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0CC2A" w14:textId="77777777" w:rsidR="00F63179" w:rsidRPr="00550511" w:rsidRDefault="00000000">
      <w:pPr>
        <w:rPr>
          <w:rFonts w:ascii="Arial Narrow" w:hAnsi="Arial Narrow"/>
          <w:b/>
          <w:bCs/>
        </w:rPr>
      </w:pPr>
      <w:r w:rsidRPr="00550511">
        <w:rPr>
          <w:rFonts w:ascii="Arial Narrow" w:hAnsi="Arial Narrow"/>
          <w:b/>
          <w:bCs/>
        </w:rPr>
        <w:t xml:space="preserve">Approve My Docs - </w:t>
      </w:r>
    </w:p>
    <w:p w14:paraId="1B452407" w14:textId="77777777" w:rsidR="00F63179" w:rsidRPr="00550511" w:rsidRDefault="00000000">
      <w:pPr>
        <w:rPr>
          <w:rFonts w:ascii="Arial Narrow" w:hAnsi="Arial Narrow"/>
          <w:b/>
          <w:bCs/>
        </w:rPr>
      </w:pPr>
      <w:r w:rsidRPr="00550511">
        <w:rPr>
          <w:rFonts w:ascii="Arial Narrow" w:hAnsi="Arial Narrow"/>
          <w:b/>
          <w:bCs/>
        </w:rPr>
        <w:t>ID1, ID2 &amp; ID5 Verification Terms &amp; Conditions</w:t>
      </w:r>
    </w:p>
    <w:p w14:paraId="4683DFEF" w14:textId="77777777" w:rsidR="00F63179" w:rsidRPr="00550511" w:rsidRDefault="00000000">
      <w:pPr>
        <w:rPr>
          <w:rFonts w:ascii="Arial Narrow" w:hAnsi="Arial Narrow"/>
          <w:b/>
          <w:bCs/>
        </w:rPr>
      </w:pPr>
      <w:r w:rsidRPr="00550511">
        <w:rPr>
          <w:rFonts w:ascii="Arial Narrow" w:hAnsi="Arial Narrow"/>
          <w:b/>
          <w:bCs/>
        </w:rPr>
        <w:t>1. Introduction</w:t>
      </w:r>
    </w:p>
    <w:p w14:paraId="4C32A0ED" w14:textId="77777777" w:rsidR="00F63179" w:rsidRPr="00550511" w:rsidRDefault="00000000">
      <w:pPr>
        <w:rPr>
          <w:rFonts w:ascii="Arial Narrow" w:hAnsi="Arial Narrow"/>
        </w:rPr>
      </w:pPr>
      <w:r w:rsidRPr="00550511">
        <w:rPr>
          <w:rFonts w:ascii="Arial Narrow" w:hAnsi="Arial Narrow"/>
        </w:rPr>
        <w:t>These Terms and Conditions govern the provision of online identity verification services by Approve My Docs ("we", "us", "our") for the completion and certification of HM Land Registry Forms ID1, ID2 and ID5 ("the Services").</w:t>
      </w:r>
    </w:p>
    <w:p w14:paraId="4D547A6A" w14:textId="77777777" w:rsidR="00F63179" w:rsidRPr="00550511" w:rsidRDefault="00000000">
      <w:pPr>
        <w:rPr>
          <w:rFonts w:ascii="Arial Narrow" w:hAnsi="Arial Narrow"/>
        </w:rPr>
      </w:pPr>
      <w:r w:rsidRPr="00550511">
        <w:rPr>
          <w:rFonts w:ascii="Arial Narrow" w:hAnsi="Arial Narrow"/>
        </w:rPr>
        <w:t>By booking an appointment, making payment for the Services or using our website, you confirm that you have read, understood and agree to be bound by these Terms and Conditions.</w:t>
      </w:r>
    </w:p>
    <w:p w14:paraId="3CE917F0" w14:textId="77777777" w:rsidR="00F63179" w:rsidRPr="00550511" w:rsidRDefault="00000000">
      <w:pPr>
        <w:rPr>
          <w:rFonts w:ascii="Arial Narrow" w:hAnsi="Arial Narrow"/>
        </w:rPr>
      </w:pPr>
      <w:r w:rsidRPr="00550511">
        <w:rPr>
          <w:rFonts w:ascii="Arial Narrow" w:hAnsi="Arial Narrow"/>
        </w:rPr>
        <w:t>If you do not agree with these Terms and Conditions, you should not book or use the Services.</w:t>
      </w:r>
    </w:p>
    <w:p w14:paraId="55482D73" w14:textId="77777777" w:rsidR="00F63179" w:rsidRPr="00550511" w:rsidRDefault="00000000">
      <w:pPr>
        <w:rPr>
          <w:rFonts w:ascii="Arial Narrow" w:hAnsi="Arial Narrow"/>
          <w:b/>
          <w:bCs/>
        </w:rPr>
      </w:pPr>
      <w:r w:rsidRPr="00550511">
        <w:rPr>
          <w:rFonts w:ascii="Arial Narrow" w:hAnsi="Arial Narrow"/>
          <w:b/>
          <w:bCs/>
        </w:rPr>
        <w:t>2. Definitions</w:t>
      </w:r>
    </w:p>
    <w:p w14:paraId="4D0477C2" w14:textId="77777777" w:rsidR="00F63179" w:rsidRPr="00550511" w:rsidRDefault="00000000">
      <w:pPr>
        <w:rPr>
          <w:rFonts w:ascii="Arial Narrow" w:hAnsi="Arial Narrow"/>
        </w:rPr>
      </w:pPr>
      <w:r w:rsidRPr="00550511">
        <w:rPr>
          <w:rFonts w:ascii="Arial Narrow" w:hAnsi="Arial Narrow"/>
        </w:rPr>
        <w:t>For the purposes of these Terms and Conditions:</w:t>
      </w:r>
    </w:p>
    <w:p w14:paraId="3F73254B" w14:textId="77777777" w:rsidR="00F63179" w:rsidRPr="00550511" w:rsidRDefault="00000000">
      <w:pPr>
        <w:rPr>
          <w:rFonts w:ascii="Arial Narrow" w:hAnsi="Arial Narrow"/>
        </w:rPr>
      </w:pPr>
      <w:r w:rsidRPr="00550511">
        <w:rPr>
          <w:rFonts w:ascii="Arial Narrow" w:hAnsi="Arial Narrow"/>
        </w:rPr>
        <w:t>Appointment means the scheduled remote video appointment for identity verification.</w:t>
      </w:r>
    </w:p>
    <w:p w14:paraId="3F6A8397" w14:textId="77777777" w:rsidR="00F63179" w:rsidRPr="00550511" w:rsidRDefault="00000000">
      <w:pPr>
        <w:rPr>
          <w:rFonts w:ascii="Arial Narrow" w:hAnsi="Arial Narrow"/>
        </w:rPr>
      </w:pPr>
      <w:r w:rsidRPr="00550511">
        <w:rPr>
          <w:rFonts w:ascii="Arial Narrow" w:hAnsi="Arial Narrow"/>
        </w:rPr>
        <w:t>Client, you or your means the individual booking or receiving the Services.</w:t>
      </w:r>
    </w:p>
    <w:p w14:paraId="74470D6C" w14:textId="77777777" w:rsidR="00F63179" w:rsidRPr="00550511" w:rsidRDefault="00000000">
      <w:pPr>
        <w:rPr>
          <w:rFonts w:ascii="Arial Narrow" w:hAnsi="Arial Narrow"/>
        </w:rPr>
      </w:pPr>
      <w:r w:rsidRPr="00550511">
        <w:rPr>
          <w:rFonts w:ascii="Arial Narrow" w:hAnsi="Arial Narrow"/>
        </w:rPr>
        <w:t>Completed Form means an ID1, ID2 or ID5 form that has been completed and certified following satisfactory identity verification.</w:t>
      </w:r>
    </w:p>
    <w:p w14:paraId="64DAD2B5" w14:textId="77777777" w:rsidR="00F63179" w:rsidRPr="00550511" w:rsidRDefault="00000000">
      <w:pPr>
        <w:rPr>
          <w:rFonts w:ascii="Arial Narrow" w:hAnsi="Arial Narrow"/>
        </w:rPr>
      </w:pPr>
      <w:r w:rsidRPr="00550511">
        <w:rPr>
          <w:rFonts w:ascii="Arial Narrow" w:hAnsi="Arial Narrow"/>
        </w:rPr>
        <w:t>HM Land Registry means His Majesty's Land Registry.</w:t>
      </w:r>
    </w:p>
    <w:p w14:paraId="39D247F1" w14:textId="77777777" w:rsidR="00F63179" w:rsidRPr="00550511" w:rsidRDefault="00000000">
      <w:pPr>
        <w:rPr>
          <w:rFonts w:ascii="Arial Narrow" w:hAnsi="Arial Narrow"/>
        </w:rPr>
      </w:pPr>
      <w:r w:rsidRPr="00550511">
        <w:rPr>
          <w:rFonts w:ascii="Arial Narrow" w:hAnsi="Arial Narrow"/>
        </w:rPr>
        <w:t>Services means the remote identity verification service provided by Approve My Docs for the purposes of completing HM Land Registry Forms ID1, ID2 or ID5.</w:t>
      </w:r>
    </w:p>
    <w:p w14:paraId="531EA864" w14:textId="77777777" w:rsidR="00F63179" w:rsidRPr="00550511" w:rsidRDefault="00000000">
      <w:pPr>
        <w:rPr>
          <w:rFonts w:ascii="Arial Narrow" w:hAnsi="Arial Narrow"/>
          <w:b/>
          <w:bCs/>
        </w:rPr>
      </w:pPr>
      <w:r w:rsidRPr="00550511">
        <w:rPr>
          <w:rFonts w:ascii="Arial Narrow" w:hAnsi="Arial Narrow"/>
          <w:b/>
          <w:bCs/>
        </w:rPr>
        <w:t>3. Scope of the Services</w:t>
      </w:r>
    </w:p>
    <w:p w14:paraId="5A2ED4E0" w14:textId="77777777" w:rsidR="00F63179" w:rsidRPr="00550511" w:rsidRDefault="00000000">
      <w:pPr>
        <w:rPr>
          <w:rFonts w:ascii="Arial Narrow" w:hAnsi="Arial Narrow"/>
        </w:rPr>
      </w:pPr>
      <w:r w:rsidRPr="00550511">
        <w:rPr>
          <w:rFonts w:ascii="Arial Narrow" w:hAnsi="Arial Narrow"/>
        </w:rPr>
        <w:t>Approve My Docs provides an independent identity verification service only.</w:t>
      </w:r>
    </w:p>
    <w:p w14:paraId="51A97954" w14:textId="77777777" w:rsidR="00F63179" w:rsidRPr="00550511" w:rsidRDefault="00000000">
      <w:pPr>
        <w:rPr>
          <w:rFonts w:ascii="Arial Narrow" w:hAnsi="Arial Narrow"/>
        </w:rPr>
      </w:pPr>
      <w:r w:rsidRPr="00550511">
        <w:rPr>
          <w:rFonts w:ascii="Arial Narrow" w:hAnsi="Arial Narrow"/>
        </w:rPr>
        <w:t>Our role is limited to verifying your identity using the documentation and information supplied by you and completing the relevant HM Land Registry identification form where appropriate.</w:t>
      </w:r>
    </w:p>
    <w:p w14:paraId="6DA07131" w14:textId="77777777" w:rsidR="00F63179" w:rsidRPr="00550511" w:rsidRDefault="00000000">
      <w:pPr>
        <w:rPr>
          <w:rFonts w:ascii="Arial Narrow" w:hAnsi="Arial Narrow"/>
        </w:rPr>
      </w:pPr>
      <w:r w:rsidRPr="00550511">
        <w:rPr>
          <w:rFonts w:ascii="Arial Narrow" w:hAnsi="Arial Narrow"/>
        </w:rPr>
        <w:t>The Services do not include:</w:t>
      </w:r>
    </w:p>
    <w:p w14:paraId="3F23514C" w14:textId="77777777" w:rsidR="00F63179" w:rsidRPr="00550511" w:rsidRDefault="00000000">
      <w:pPr>
        <w:rPr>
          <w:rFonts w:ascii="Arial Narrow" w:hAnsi="Arial Narrow"/>
        </w:rPr>
      </w:pPr>
      <w:r w:rsidRPr="00550511">
        <w:rPr>
          <w:rFonts w:ascii="Arial Narrow" w:hAnsi="Arial Narrow"/>
        </w:rPr>
        <w:t>•</w:t>
      </w:r>
      <w:r w:rsidRPr="00550511">
        <w:rPr>
          <w:rFonts w:ascii="Arial Narrow" w:hAnsi="Arial Narrow"/>
        </w:rPr>
        <w:tab/>
        <w:t>legal advice;</w:t>
      </w:r>
    </w:p>
    <w:p w14:paraId="48F2AB0C" w14:textId="77777777" w:rsidR="00F63179" w:rsidRPr="00550511" w:rsidRDefault="00000000">
      <w:pPr>
        <w:rPr>
          <w:rFonts w:ascii="Arial Narrow" w:hAnsi="Arial Narrow"/>
        </w:rPr>
      </w:pPr>
      <w:r w:rsidRPr="00550511">
        <w:rPr>
          <w:rFonts w:ascii="Arial Narrow" w:hAnsi="Arial Narrow"/>
        </w:rPr>
        <w:t>•</w:t>
      </w:r>
      <w:r w:rsidRPr="00550511">
        <w:rPr>
          <w:rFonts w:ascii="Arial Narrow" w:hAnsi="Arial Narrow"/>
        </w:rPr>
        <w:tab/>
        <w:t>conveyancing services;</w:t>
      </w:r>
    </w:p>
    <w:p w14:paraId="2098CE6B" w14:textId="77777777" w:rsidR="00F63179" w:rsidRPr="00550511" w:rsidRDefault="00000000">
      <w:pPr>
        <w:rPr>
          <w:rFonts w:ascii="Arial Narrow" w:hAnsi="Arial Narrow"/>
        </w:rPr>
      </w:pPr>
      <w:r w:rsidRPr="00550511">
        <w:rPr>
          <w:rFonts w:ascii="Arial Narrow" w:hAnsi="Arial Narrow"/>
        </w:rPr>
        <w:t>•</w:t>
      </w:r>
      <w:r w:rsidRPr="00550511">
        <w:rPr>
          <w:rFonts w:ascii="Arial Narrow" w:hAnsi="Arial Narrow"/>
        </w:rPr>
        <w:tab/>
        <w:t>immigration advice;</w:t>
      </w:r>
    </w:p>
    <w:p w14:paraId="2133974B" w14:textId="77777777" w:rsidR="00F63179" w:rsidRPr="00550511" w:rsidRDefault="00000000">
      <w:pPr>
        <w:rPr>
          <w:rFonts w:ascii="Arial Narrow" w:hAnsi="Arial Narrow"/>
        </w:rPr>
      </w:pPr>
      <w:r w:rsidRPr="00550511">
        <w:rPr>
          <w:rFonts w:ascii="Arial Narrow" w:hAnsi="Arial Narrow"/>
        </w:rPr>
        <w:t>•</w:t>
      </w:r>
      <w:r w:rsidRPr="00550511">
        <w:rPr>
          <w:rFonts w:ascii="Arial Narrow" w:hAnsi="Arial Narrow"/>
        </w:rPr>
        <w:tab/>
        <w:t>tax advice;</w:t>
      </w:r>
    </w:p>
    <w:p w14:paraId="533FE978" w14:textId="77777777" w:rsidR="00F63179" w:rsidRPr="00550511" w:rsidRDefault="00000000">
      <w:pPr>
        <w:rPr>
          <w:rFonts w:ascii="Arial Narrow" w:hAnsi="Arial Narrow"/>
        </w:rPr>
      </w:pPr>
      <w:r w:rsidRPr="00550511">
        <w:rPr>
          <w:rFonts w:ascii="Arial Narrow" w:hAnsi="Arial Narrow"/>
        </w:rPr>
        <w:t>•</w:t>
      </w:r>
      <w:r w:rsidRPr="00550511">
        <w:rPr>
          <w:rFonts w:ascii="Arial Narrow" w:hAnsi="Arial Narrow"/>
        </w:rPr>
        <w:tab/>
        <w:t>certification of any documents other than those expressly forming part of the identity verification process;</w:t>
      </w:r>
    </w:p>
    <w:p w14:paraId="55EC7689" w14:textId="77777777" w:rsidR="00F63179" w:rsidRPr="00550511" w:rsidRDefault="00000000">
      <w:pPr>
        <w:rPr>
          <w:rFonts w:ascii="Arial Narrow" w:hAnsi="Arial Narrow"/>
        </w:rPr>
      </w:pPr>
      <w:r w:rsidRPr="00550511">
        <w:rPr>
          <w:rFonts w:ascii="Arial Narrow" w:hAnsi="Arial Narrow"/>
        </w:rPr>
        <w:lastRenderedPageBreak/>
        <w:t>•</w:t>
      </w:r>
      <w:r w:rsidRPr="00550511">
        <w:rPr>
          <w:rFonts w:ascii="Arial Narrow" w:hAnsi="Arial Narrow"/>
        </w:rPr>
        <w:tab/>
        <w:t>submission of forms to HM Land Registry; or</w:t>
      </w:r>
    </w:p>
    <w:p w14:paraId="6B8C4CB8" w14:textId="77777777" w:rsidR="00F63179" w:rsidRPr="00550511" w:rsidRDefault="00000000">
      <w:pPr>
        <w:rPr>
          <w:rFonts w:ascii="Arial Narrow" w:hAnsi="Arial Narrow"/>
        </w:rPr>
      </w:pPr>
      <w:r w:rsidRPr="00550511">
        <w:rPr>
          <w:rFonts w:ascii="Arial Narrow" w:hAnsi="Arial Narrow"/>
        </w:rPr>
        <w:t>•</w:t>
      </w:r>
      <w:r w:rsidRPr="00550511">
        <w:rPr>
          <w:rFonts w:ascii="Arial Narrow" w:hAnsi="Arial Narrow"/>
        </w:rPr>
        <w:tab/>
        <w:t>acting on your behalf in any legal transaction.</w:t>
      </w:r>
    </w:p>
    <w:p w14:paraId="00681EB7" w14:textId="77777777" w:rsidR="00F63179" w:rsidRPr="00550511" w:rsidRDefault="00000000">
      <w:pPr>
        <w:rPr>
          <w:rFonts w:ascii="Arial Narrow" w:hAnsi="Arial Narrow"/>
        </w:rPr>
      </w:pPr>
      <w:r w:rsidRPr="00550511">
        <w:rPr>
          <w:rFonts w:ascii="Arial Narrow" w:hAnsi="Arial Narrow"/>
        </w:rPr>
        <w:t>You acknowledge that Approve My Docs is engaged solely to verify identity and certify the relevant Land Registry form where appropriate.</w:t>
      </w:r>
    </w:p>
    <w:p w14:paraId="356F0D4D" w14:textId="77777777" w:rsidR="00F63179" w:rsidRPr="00550511" w:rsidRDefault="00000000">
      <w:pPr>
        <w:rPr>
          <w:rFonts w:ascii="Arial Narrow" w:hAnsi="Arial Narrow"/>
          <w:b/>
          <w:bCs/>
        </w:rPr>
      </w:pPr>
      <w:r w:rsidRPr="00550511">
        <w:rPr>
          <w:rFonts w:ascii="Arial Narrow" w:hAnsi="Arial Narrow"/>
          <w:b/>
          <w:bCs/>
        </w:rPr>
        <w:t>4. No Solicitor-Client Relationship</w:t>
      </w:r>
    </w:p>
    <w:p w14:paraId="005E0D02" w14:textId="77777777" w:rsidR="00F63179" w:rsidRPr="00550511" w:rsidRDefault="00000000">
      <w:pPr>
        <w:rPr>
          <w:rFonts w:ascii="Arial Narrow" w:hAnsi="Arial Narrow"/>
        </w:rPr>
      </w:pPr>
      <w:r w:rsidRPr="00550511">
        <w:rPr>
          <w:rFonts w:ascii="Arial Narrow" w:hAnsi="Arial Narrow"/>
        </w:rPr>
        <w:t>Unless expressly agreed in writing, the provision of the Services does not create:</w:t>
      </w:r>
    </w:p>
    <w:p w14:paraId="3325B2E9" w14:textId="77777777" w:rsidR="00F63179" w:rsidRPr="00550511" w:rsidRDefault="00000000">
      <w:pPr>
        <w:rPr>
          <w:rFonts w:ascii="Arial Narrow" w:hAnsi="Arial Narrow"/>
        </w:rPr>
      </w:pPr>
      <w:r w:rsidRPr="00550511">
        <w:rPr>
          <w:rFonts w:ascii="Arial Narrow" w:hAnsi="Arial Narrow"/>
        </w:rPr>
        <w:t>•</w:t>
      </w:r>
      <w:r w:rsidRPr="00550511">
        <w:rPr>
          <w:rFonts w:ascii="Arial Narrow" w:hAnsi="Arial Narrow"/>
        </w:rPr>
        <w:tab/>
        <w:t>a solicitor-client relationship;</w:t>
      </w:r>
    </w:p>
    <w:p w14:paraId="484D5C6D" w14:textId="77777777" w:rsidR="00F63179" w:rsidRPr="00550511" w:rsidRDefault="00000000">
      <w:pPr>
        <w:rPr>
          <w:rFonts w:ascii="Arial Narrow" w:hAnsi="Arial Narrow"/>
        </w:rPr>
      </w:pPr>
      <w:r w:rsidRPr="00550511">
        <w:rPr>
          <w:rFonts w:ascii="Arial Narrow" w:hAnsi="Arial Narrow"/>
        </w:rPr>
        <w:t>•</w:t>
      </w:r>
      <w:r w:rsidRPr="00550511">
        <w:rPr>
          <w:rFonts w:ascii="Arial Narrow" w:hAnsi="Arial Narrow"/>
        </w:rPr>
        <w:tab/>
        <w:t>a retainer;</w:t>
      </w:r>
    </w:p>
    <w:p w14:paraId="5ADFAA45" w14:textId="77777777" w:rsidR="00F63179" w:rsidRPr="00550511" w:rsidRDefault="00000000">
      <w:pPr>
        <w:rPr>
          <w:rFonts w:ascii="Arial Narrow" w:hAnsi="Arial Narrow"/>
        </w:rPr>
      </w:pPr>
      <w:r w:rsidRPr="00550511">
        <w:rPr>
          <w:rFonts w:ascii="Arial Narrow" w:hAnsi="Arial Narrow"/>
        </w:rPr>
        <w:t>•</w:t>
      </w:r>
      <w:r w:rsidRPr="00550511">
        <w:rPr>
          <w:rFonts w:ascii="Arial Narrow" w:hAnsi="Arial Narrow"/>
        </w:rPr>
        <w:tab/>
        <w:t>any fiduciary relationship; or</w:t>
      </w:r>
    </w:p>
    <w:p w14:paraId="51940FC1" w14:textId="77777777" w:rsidR="00F63179" w:rsidRPr="00550511" w:rsidRDefault="00000000">
      <w:pPr>
        <w:rPr>
          <w:rFonts w:ascii="Arial Narrow" w:hAnsi="Arial Narrow"/>
        </w:rPr>
      </w:pPr>
      <w:r w:rsidRPr="00550511">
        <w:rPr>
          <w:rFonts w:ascii="Arial Narrow" w:hAnsi="Arial Narrow"/>
        </w:rPr>
        <w:t>•</w:t>
      </w:r>
      <w:r w:rsidRPr="00550511">
        <w:rPr>
          <w:rFonts w:ascii="Arial Narrow" w:hAnsi="Arial Narrow"/>
        </w:rPr>
        <w:tab/>
        <w:t>any obligation to advise you upon your legal rights or the underlying transaction.</w:t>
      </w:r>
    </w:p>
    <w:p w14:paraId="382D2E2A" w14:textId="77777777" w:rsidR="00F63179" w:rsidRPr="00550511" w:rsidRDefault="00000000">
      <w:pPr>
        <w:rPr>
          <w:rFonts w:ascii="Arial Narrow" w:hAnsi="Arial Narrow"/>
        </w:rPr>
      </w:pPr>
      <w:r w:rsidRPr="00550511">
        <w:rPr>
          <w:rFonts w:ascii="Arial Narrow" w:hAnsi="Arial Narrow"/>
        </w:rPr>
        <w:t>You remain responsible for obtaining independent legal advice regarding any property transaction or other matter for which the ID verification is required.</w:t>
      </w:r>
    </w:p>
    <w:p w14:paraId="3850CCF0" w14:textId="77777777" w:rsidR="00F63179" w:rsidRPr="00550511" w:rsidRDefault="00000000">
      <w:pPr>
        <w:rPr>
          <w:rFonts w:ascii="Arial Narrow" w:hAnsi="Arial Narrow"/>
        </w:rPr>
      </w:pPr>
      <w:r w:rsidRPr="00550511">
        <w:rPr>
          <w:rFonts w:ascii="Arial Narrow" w:hAnsi="Arial Narrow"/>
        </w:rPr>
        <w:t>Any comments made during the appointment are intended solely to facilitate the identity verification process and must not be treated as legal advice.</w:t>
      </w:r>
    </w:p>
    <w:p w14:paraId="0ED2D833" w14:textId="77777777" w:rsidR="00F63179" w:rsidRPr="00550511" w:rsidRDefault="00000000">
      <w:pPr>
        <w:rPr>
          <w:rFonts w:ascii="Arial Narrow" w:hAnsi="Arial Narrow"/>
          <w:b/>
          <w:bCs/>
        </w:rPr>
      </w:pPr>
      <w:r w:rsidRPr="00550511">
        <w:rPr>
          <w:rFonts w:ascii="Arial Narrow" w:hAnsi="Arial Narrow"/>
          <w:b/>
          <w:bCs/>
        </w:rPr>
        <w:t>5. Booking Process</w:t>
      </w:r>
    </w:p>
    <w:p w14:paraId="49BCDB2B" w14:textId="77777777" w:rsidR="00F63179" w:rsidRPr="00550511" w:rsidRDefault="00000000">
      <w:pPr>
        <w:rPr>
          <w:rFonts w:ascii="Arial Narrow" w:hAnsi="Arial Narrow"/>
        </w:rPr>
      </w:pPr>
      <w:r w:rsidRPr="00550511">
        <w:rPr>
          <w:rFonts w:ascii="Arial Narrow" w:hAnsi="Arial Narrow"/>
        </w:rPr>
        <w:t>Appointments are made exclusively through the Approve My Docs online booking system.</w:t>
      </w:r>
    </w:p>
    <w:p w14:paraId="6D30D4C3" w14:textId="77777777" w:rsidR="00F63179" w:rsidRPr="00550511" w:rsidRDefault="00000000">
      <w:pPr>
        <w:rPr>
          <w:rFonts w:ascii="Arial Narrow" w:hAnsi="Arial Narrow"/>
        </w:rPr>
      </w:pPr>
      <w:r w:rsidRPr="00550511">
        <w:rPr>
          <w:rFonts w:ascii="Arial Narrow" w:hAnsi="Arial Narrow"/>
        </w:rPr>
        <w:t>Your booking is not confirmed until:</w:t>
      </w:r>
    </w:p>
    <w:p w14:paraId="055F3C5F" w14:textId="77777777" w:rsidR="00F63179" w:rsidRPr="00550511" w:rsidRDefault="00000000">
      <w:pPr>
        <w:rPr>
          <w:rFonts w:ascii="Arial Narrow" w:hAnsi="Arial Narrow"/>
        </w:rPr>
      </w:pPr>
      <w:r w:rsidRPr="00550511">
        <w:rPr>
          <w:rFonts w:ascii="Arial Narrow" w:hAnsi="Arial Narrow"/>
        </w:rPr>
        <w:t>•</w:t>
      </w:r>
      <w:r w:rsidRPr="00550511">
        <w:rPr>
          <w:rFonts w:ascii="Arial Narrow" w:hAnsi="Arial Narrow"/>
        </w:rPr>
        <w:tab/>
        <w:t>payment has been successfully received;</w:t>
      </w:r>
    </w:p>
    <w:p w14:paraId="319BC1FC" w14:textId="77777777" w:rsidR="00F63179" w:rsidRPr="00550511" w:rsidRDefault="00000000">
      <w:pPr>
        <w:rPr>
          <w:rFonts w:ascii="Arial Narrow" w:hAnsi="Arial Narrow"/>
        </w:rPr>
      </w:pPr>
      <w:r w:rsidRPr="00550511">
        <w:rPr>
          <w:rFonts w:ascii="Arial Narrow" w:hAnsi="Arial Narrow"/>
        </w:rPr>
        <w:t>•</w:t>
      </w:r>
      <w:r w:rsidRPr="00550511">
        <w:rPr>
          <w:rFonts w:ascii="Arial Narrow" w:hAnsi="Arial Narrow"/>
        </w:rPr>
        <w:tab/>
        <w:t>you receive a booking confirmation email; and</w:t>
      </w:r>
    </w:p>
    <w:p w14:paraId="3F6DA03C" w14:textId="77777777" w:rsidR="00F63179" w:rsidRPr="00550511" w:rsidRDefault="00000000">
      <w:pPr>
        <w:rPr>
          <w:rFonts w:ascii="Arial Narrow" w:hAnsi="Arial Narrow"/>
        </w:rPr>
      </w:pPr>
      <w:r w:rsidRPr="00550511">
        <w:rPr>
          <w:rFonts w:ascii="Arial Narrow" w:hAnsi="Arial Narrow"/>
        </w:rPr>
        <w:t>•</w:t>
      </w:r>
      <w:r w:rsidRPr="00550511">
        <w:rPr>
          <w:rFonts w:ascii="Arial Narrow" w:hAnsi="Arial Narrow"/>
        </w:rPr>
        <w:tab/>
        <w:t>an appointment date and time has been allocated.</w:t>
      </w:r>
    </w:p>
    <w:p w14:paraId="6BA906C5" w14:textId="77777777" w:rsidR="00F63179" w:rsidRPr="00550511" w:rsidRDefault="00000000">
      <w:pPr>
        <w:rPr>
          <w:rFonts w:ascii="Arial Narrow" w:hAnsi="Arial Narrow"/>
        </w:rPr>
      </w:pPr>
      <w:r w:rsidRPr="00550511">
        <w:rPr>
          <w:rFonts w:ascii="Arial Narrow" w:hAnsi="Arial Narrow"/>
        </w:rPr>
        <w:t>We reserve the right to decline any booking where we are unable to satisfy our legal, regulatory or compliance obligations.</w:t>
      </w:r>
    </w:p>
    <w:p w14:paraId="4E759FC3" w14:textId="77777777" w:rsidR="00F63179" w:rsidRPr="00550511" w:rsidRDefault="00000000">
      <w:pPr>
        <w:rPr>
          <w:rFonts w:ascii="Arial Narrow" w:hAnsi="Arial Narrow"/>
          <w:b/>
          <w:bCs/>
        </w:rPr>
      </w:pPr>
      <w:r w:rsidRPr="00550511">
        <w:rPr>
          <w:rFonts w:ascii="Arial Narrow" w:hAnsi="Arial Narrow"/>
          <w:b/>
          <w:bCs/>
        </w:rPr>
        <w:t>6. Individual Appointments</w:t>
      </w:r>
    </w:p>
    <w:p w14:paraId="117EE0C5" w14:textId="77777777" w:rsidR="00F63179" w:rsidRPr="00550511" w:rsidRDefault="00000000">
      <w:pPr>
        <w:rPr>
          <w:rFonts w:ascii="Arial Narrow" w:hAnsi="Arial Narrow"/>
        </w:rPr>
      </w:pPr>
      <w:r w:rsidRPr="00550511">
        <w:rPr>
          <w:rFonts w:ascii="Arial Narrow" w:hAnsi="Arial Narrow"/>
        </w:rPr>
        <w:t>Each individual requiring verification must book a separate appointment.</w:t>
      </w:r>
    </w:p>
    <w:p w14:paraId="4B81B2BE" w14:textId="77777777" w:rsidR="00F63179" w:rsidRPr="00550511" w:rsidRDefault="00000000">
      <w:pPr>
        <w:rPr>
          <w:rFonts w:ascii="Arial Narrow" w:hAnsi="Arial Narrow"/>
        </w:rPr>
      </w:pPr>
      <w:r w:rsidRPr="00550511">
        <w:rPr>
          <w:rFonts w:ascii="Arial Narrow" w:hAnsi="Arial Narrow"/>
        </w:rPr>
        <w:t>Identity verification is personal to each individual and cannot be transferred between applicants.</w:t>
      </w:r>
    </w:p>
    <w:p w14:paraId="49B3004F" w14:textId="77777777" w:rsidR="00F63179" w:rsidRPr="00550511" w:rsidRDefault="00000000">
      <w:pPr>
        <w:rPr>
          <w:rFonts w:ascii="Arial Narrow" w:hAnsi="Arial Narrow"/>
        </w:rPr>
      </w:pPr>
      <w:r w:rsidRPr="00550511">
        <w:rPr>
          <w:rFonts w:ascii="Arial Narrow" w:hAnsi="Arial Narrow"/>
        </w:rPr>
        <w:t>Multiple individuals attending together may do so only where separate appointments have been booked or where we have expressly agreed otherwise.</w:t>
      </w:r>
    </w:p>
    <w:p w14:paraId="731FB601" w14:textId="77777777" w:rsidR="00F63179" w:rsidRPr="00550511" w:rsidRDefault="00000000">
      <w:pPr>
        <w:rPr>
          <w:rFonts w:ascii="Arial Narrow" w:hAnsi="Arial Narrow"/>
          <w:b/>
          <w:bCs/>
        </w:rPr>
      </w:pPr>
      <w:r w:rsidRPr="00550511">
        <w:rPr>
          <w:rFonts w:ascii="Arial Narrow" w:hAnsi="Arial Narrow"/>
          <w:b/>
          <w:bCs/>
        </w:rPr>
        <w:t>7. Client Responsibilities</w:t>
      </w:r>
    </w:p>
    <w:p w14:paraId="2296465E" w14:textId="77777777" w:rsidR="00F63179" w:rsidRPr="00550511" w:rsidRDefault="00000000">
      <w:pPr>
        <w:rPr>
          <w:rFonts w:ascii="Arial Narrow" w:hAnsi="Arial Narrow"/>
        </w:rPr>
      </w:pPr>
      <w:r w:rsidRPr="00550511">
        <w:rPr>
          <w:rFonts w:ascii="Arial Narrow" w:hAnsi="Arial Narrow"/>
        </w:rPr>
        <w:lastRenderedPageBreak/>
        <w:t xml:space="preserve">You agree </w:t>
      </w:r>
      <w:proofErr w:type="gramStart"/>
      <w:r w:rsidRPr="00550511">
        <w:rPr>
          <w:rFonts w:ascii="Arial Narrow" w:hAnsi="Arial Narrow"/>
        </w:rPr>
        <w:t>to</w:t>
      </w:r>
      <w:proofErr w:type="gramEnd"/>
      <w:r w:rsidRPr="00550511">
        <w:rPr>
          <w:rFonts w:ascii="Arial Narrow" w:hAnsi="Arial Narrow"/>
        </w:rPr>
        <w:t>:</w:t>
      </w:r>
    </w:p>
    <w:p w14:paraId="7A163D51" w14:textId="77777777" w:rsidR="00F63179" w:rsidRPr="00550511" w:rsidRDefault="00000000">
      <w:pPr>
        <w:rPr>
          <w:rFonts w:ascii="Arial Narrow" w:hAnsi="Arial Narrow"/>
        </w:rPr>
      </w:pPr>
      <w:r w:rsidRPr="00550511">
        <w:rPr>
          <w:rFonts w:ascii="Arial Narrow" w:hAnsi="Arial Narrow"/>
        </w:rPr>
        <w:t>provide accurate and complete information during the booking process;</w:t>
      </w:r>
    </w:p>
    <w:p w14:paraId="423B3CF8" w14:textId="77777777" w:rsidR="00F63179" w:rsidRPr="00550511" w:rsidRDefault="00000000">
      <w:pPr>
        <w:rPr>
          <w:rFonts w:ascii="Arial Narrow" w:hAnsi="Arial Narrow"/>
        </w:rPr>
      </w:pPr>
      <w:r w:rsidRPr="00550511">
        <w:rPr>
          <w:rFonts w:ascii="Arial Narrow" w:hAnsi="Arial Narrow"/>
        </w:rPr>
        <w:t>upload or produce only genuine, valid and unaltered identification documents;</w:t>
      </w:r>
    </w:p>
    <w:p w14:paraId="759EC956" w14:textId="77777777" w:rsidR="00F63179" w:rsidRPr="00550511" w:rsidRDefault="00000000">
      <w:pPr>
        <w:rPr>
          <w:rFonts w:ascii="Arial Narrow" w:hAnsi="Arial Narrow"/>
        </w:rPr>
      </w:pPr>
      <w:r w:rsidRPr="00550511">
        <w:rPr>
          <w:rFonts w:ascii="Arial Narrow" w:hAnsi="Arial Narrow"/>
        </w:rPr>
        <w:t>ensure that all documents remain valid at the date of the appointment;</w:t>
      </w:r>
    </w:p>
    <w:p w14:paraId="679EE0E0" w14:textId="77777777" w:rsidR="00F63179" w:rsidRPr="00550511" w:rsidRDefault="00000000">
      <w:pPr>
        <w:rPr>
          <w:rFonts w:ascii="Arial Narrow" w:hAnsi="Arial Narrow"/>
        </w:rPr>
      </w:pPr>
      <w:r w:rsidRPr="00550511">
        <w:rPr>
          <w:rFonts w:ascii="Arial Narrow" w:hAnsi="Arial Narrow"/>
        </w:rPr>
        <w:t>join the appointment promptly at the scheduled time;</w:t>
      </w:r>
    </w:p>
    <w:p w14:paraId="5525DC4C" w14:textId="77777777" w:rsidR="00F63179" w:rsidRPr="00550511" w:rsidRDefault="00000000">
      <w:pPr>
        <w:rPr>
          <w:rFonts w:ascii="Arial Narrow" w:hAnsi="Arial Narrow"/>
        </w:rPr>
      </w:pPr>
      <w:r w:rsidRPr="00550511">
        <w:rPr>
          <w:rFonts w:ascii="Arial Narrow" w:hAnsi="Arial Narrow"/>
        </w:rPr>
        <w:t>ensure you have a reliable internet connection together with functioning camera and microphone equipment;</w:t>
      </w:r>
    </w:p>
    <w:p w14:paraId="2881312B" w14:textId="77777777" w:rsidR="00F63179" w:rsidRPr="00550511" w:rsidRDefault="00000000">
      <w:pPr>
        <w:rPr>
          <w:rFonts w:ascii="Arial Narrow" w:hAnsi="Arial Narrow"/>
        </w:rPr>
      </w:pPr>
      <w:r w:rsidRPr="00550511">
        <w:rPr>
          <w:rFonts w:ascii="Arial Narrow" w:hAnsi="Arial Narrow"/>
        </w:rPr>
        <w:t>comply with all reasonable requests made during the verification process; and</w:t>
      </w:r>
    </w:p>
    <w:p w14:paraId="7F480520" w14:textId="77777777" w:rsidR="00F63179" w:rsidRPr="00550511" w:rsidRDefault="00000000">
      <w:pPr>
        <w:rPr>
          <w:rFonts w:ascii="Arial Narrow" w:hAnsi="Arial Narrow"/>
        </w:rPr>
      </w:pPr>
      <w:r w:rsidRPr="00550511">
        <w:rPr>
          <w:rFonts w:ascii="Arial Narrow" w:hAnsi="Arial Narrow"/>
        </w:rPr>
        <w:t>provide any additional information or documentation reasonably requested to enable us to comply with our regulatory obligations.</w:t>
      </w:r>
    </w:p>
    <w:p w14:paraId="08F999E9" w14:textId="77777777" w:rsidR="00F63179" w:rsidRPr="00550511" w:rsidRDefault="00000000">
      <w:pPr>
        <w:rPr>
          <w:rFonts w:ascii="Arial Narrow" w:hAnsi="Arial Narrow"/>
        </w:rPr>
      </w:pPr>
      <w:r w:rsidRPr="00550511">
        <w:rPr>
          <w:rFonts w:ascii="Arial Narrow" w:hAnsi="Arial Narrow"/>
        </w:rPr>
        <w:t>Failure to comply with these requirements may result in your appointment being cancelled or your verification being refused.</w:t>
      </w:r>
    </w:p>
    <w:p w14:paraId="6A9227BB" w14:textId="77777777" w:rsidR="00F63179" w:rsidRPr="00550511" w:rsidRDefault="00000000">
      <w:pPr>
        <w:rPr>
          <w:rFonts w:ascii="Arial Narrow" w:hAnsi="Arial Narrow"/>
          <w:b/>
          <w:bCs/>
        </w:rPr>
      </w:pPr>
      <w:r w:rsidRPr="00550511">
        <w:rPr>
          <w:rFonts w:ascii="Arial Narrow" w:hAnsi="Arial Narrow"/>
          <w:b/>
          <w:bCs/>
        </w:rPr>
        <w:t>8. Identity Verification</w:t>
      </w:r>
    </w:p>
    <w:p w14:paraId="040B1198" w14:textId="77777777" w:rsidR="00F63179" w:rsidRPr="00550511" w:rsidRDefault="00000000">
      <w:pPr>
        <w:rPr>
          <w:rFonts w:ascii="Arial Narrow" w:hAnsi="Arial Narrow"/>
        </w:rPr>
      </w:pPr>
      <w:r w:rsidRPr="00550511">
        <w:rPr>
          <w:rFonts w:ascii="Arial Narrow" w:hAnsi="Arial Narrow"/>
        </w:rPr>
        <w:t>Identity verification is carried out in accordance with HM Land Registry requirements together with applicable legislation, regulatory obligations and industry best practice.</w:t>
      </w:r>
    </w:p>
    <w:p w14:paraId="37AEB3D5" w14:textId="77777777" w:rsidR="00F63179" w:rsidRPr="00550511" w:rsidRDefault="00000000">
      <w:pPr>
        <w:rPr>
          <w:rFonts w:ascii="Arial Narrow" w:hAnsi="Arial Narrow"/>
        </w:rPr>
      </w:pPr>
      <w:r w:rsidRPr="00550511">
        <w:rPr>
          <w:rFonts w:ascii="Arial Narrow" w:hAnsi="Arial Narrow"/>
        </w:rPr>
        <w:t>Verification may include:</w:t>
      </w:r>
    </w:p>
    <w:p w14:paraId="4435D463" w14:textId="77777777" w:rsidR="00F63179" w:rsidRPr="00550511" w:rsidRDefault="00000000">
      <w:pPr>
        <w:rPr>
          <w:rFonts w:ascii="Arial Narrow" w:hAnsi="Arial Narrow"/>
        </w:rPr>
      </w:pPr>
      <w:r w:rsidRPr="00550511">
        <w:rPr>
          <w:rFonts w:ascii="Arial Narrow" w:hAnsi="Arial Narrow"/>
        </w:rPr>
        <w:t>•</w:t>
      </w:r>
      <w:r w:rsidRPr="00550511">
        <w:rPr>
          <w:rFonts w:ascii="Arial Narrow" w:hAnsi="Arial Narrow"/>
        </w:rPr>
        <w:tab/>
        <w:t>visual inspection of identification documents;</w:t>
      </w:r>
    </w:p>
    <w:p w14:paraId="6021A3EB" w14:textId="77777777" w:rsidR="00F63179" w:rsidRPr="00550511" w:rsidRDefault="00000000">
      <w:pPr>
        <w:rPr>
          <w:rFonts w:ascii="Arial Narrow" w:hAnsi="Arial Narrow"/>
        </w:rPr>
      </w:pPr>
      <w:r w:rsidRPr="00550511">
        <w:rPr>
          <w:rFonts w:ascii="Arial Narrow" w:hAnsi="Arial Narrow"/>
        </w:rPr>
        <w:t>•</w:t>
      </w:r>
      <w:r w:rsidRPr="00550511">
        <w:rPr>
          <w:rFonts w:ascii="Arial Narrow" w:hAnsi="Arial Narrow"/>
        </w:rPr>
        <w:tab/>
        <w:t>biometric comparison;</w:t>
      </w:r>
    </w:p>
    <w:p w14:paraId="059A52EE" w14:textId="77777777" w:rsidR="00F63179" w:rsidRPr="00550511" w:rsidRDefault="00000000">
      <w:pPr>
        <w:rPr>
          <w:rFonts w:ascii="Arial Narrow" w:hAnsi="Arial Narrow"/>
        </w:rPr>
      </w:pPr>
      <w:r w:rsidRPr="00550511">
        <w:rPr>
          <w:rFonts w:ascii="Arial Narrow" w:hAnsi="Arial Narrow"/>
        </w:rPr>
        <w:t>•</w:t>
      </w:r>
      <w:r w:rsidRPr="00550511">
        <w:rPr>
          <w:rFonts w:ascii="Arial Narrow" w:hAnsi="Arial Narrow"/>
        </w:rPr>
        <w:tab/>
        <w:t>electronic identity verification;</w:t>
      </w:r>
    </w:p>
    <w:p w14:paraId="0C6C1ECD" w14:textId="77777777" w:rsidR="00F63179" w:rsidRPr="00550511" w:rsidRDefault="00000000">
      <w:pPr>
        <w:rPr>
          <w:rFonts w:ascii="Arial Narrow" w:hAnsi="Arial Narrow"/>
        </w:rPr>
      </w:pPr>
      <w:r w:rsidRPr="00550511">
        <w:rPr>
          <w:rFonts w:ascii="Arial Narrow" w:hAnsi="Arial Narrow"/>
        </w:rPr>
        <w:t>•</w:t>
      </w:r>
      <w:r w:rsidRPr="00550511">
        <w:rPr>
          <w:rFonts w:ascii="Arial Narrow" w:hAnsi="Arial Narrow"/>
        </w:rPr>
        <w:tab/>
        <w:t>address verification;</w:t>
      </w:r>
    </w:p>
    <w:p w14:paraId="2AE643A4" w14:textId="77777777" w:rsidR="00F63179" w:rsidRPr="00550511" w:rsidRDefault="00000000">
      <w:pPr>
        <w:rPr>
          <w:rFonts w:ascii="Arial Narrow" w:hAnsi="Arial Narrow"/>
        </w:rPr>
      </w:pPr>
      <w:r w:rsidRPr="00550511">
        <w:rPr>
          <w:rFonts w:ascii="Arial Narrow" w:hAnsi="Arial Narrow"/>
        </w:rPr>
        <w:t>•</w:t>
      </w:r>
      <w:r w:rsidRPr="00550511">
        <w:rPr>
          <w:rFonts w:ascii="Arial Narrow" w:hAnsi="Arial Narrow"/>
        </w:rPr>
        <w:tab/>
        <w:t>anti-fraud checks;</w:t>
      </w:r>
    </w:p>
    <w:p w14:paraId="5EBDA1A6" w14:textId="77777777" w:rsidR="00F63179" w:rsidRPr="00550511" w:rsidRDefault="00000000">
      <w:pPr>
        <w:rPr>
          <w:rFonts w:ascii="Arial Narrow" w:hAnsi="Arial Narrow"/>
        </w:rPr>
      </w:pPr>
      <w:r w:rsidRPr="00550511">
        <w:rPr>
          <w:rFonts w:ascii="Arial Narrow" w:hAnsi="Arial Narrow"/>
        </w:rPr>
        <w:t>•</w:t>
      </w:r>
      <w:r w:rsidRPr="00550511">
        <w:rPr>
          <w:rFonts w:ascii="Arial Narrow" w:hAnsi="Arial Narrow"/>
        </w:rPr>
        <w:tab/>
        <w:t>anti-money laundering verification where appropriate; and</w:t>
      </w:r>
    </w:p>
    <w:p w14:paraId="2BEF4A8D" w14:textId="77777777" w:rsidR="00F63179" w:rsidRPr="00550511" w:rsidRDefault="00000000">
      <w:pPr>
        <w:rPr>
          <w:rFonts w:ascii="Arial Narrow" w:hAnsi="Arial Narrow"/>
        </w:rPr>
      </w:pPr>
      <w:r w:rsidRPr="00550511">
        <w:rPr>
          <w:rFonts w:ascii="Arial Narrow" w:hAnsi="Arial Narrow"/>
        </w:rPr>
        <w:t>•</w:t>
      </w:r>
      <w:r w:rsidRPr="00550511">
        <w:rPr>
          <w:rFonts w:ascii="Arial Narrow" w:hAnsi="Arial Narrow"/>
        </w:rPr>
        <w:tab/>
        <w:t>any further enquiries considered reasonably necessary.</w:t>
      </w:r>
    </w:p>
    <w:p w14:paraId="160BD69F" w14:textId="77777777" w:rsidR="00F63179" w:rsidRPr="00550511" w:rsidRDefault="00000000">
      <w:pPr>
        <w:rPr>
          <w:rFonts w:ascii="Arial Narrow" w:hAnsi="Arial Narrow"/>
        </w:rPr>
      </w:pPr>
      <w:r w:rsidRPr="00550511">
        <w:rPr>
          <w:rFonts w:ascii="Arial Narrow" w:hAnsi="Arial Narrow"/>
        </w:rPr>
        <w:t>Completion of an appointment does not automatically entitle you to certification of an ID1, ID2 or ID5 form.</w:t>
      </w:r>
    </w:p>
    <w:p w14:paraId="5F354B9B" w14:textId="77777777" w:rsidR="00F63179" w:rsidRPr="00550511" w:rsidRDefault="00000000">
      <w:pPr>
        <w:rPr>
          <w:rFonts w:ascii="Arial Narrow" w:hAnsi="Arial Narrow"/>
        </w:rPr>
      </w:pPr>
      <w:r w:rsidRPr="00550511">
        <w:rPr>
          <w:rFonts w:ascii="Arial Narrow" w:hAnsi="Arial Narrow"/>
        </w:rPr>
        <w:t>Certification will only be provided where we are satisfied that your identity has been established to the required standard.</w:t>
      </w:r>
    </w:p>
    <w:p w14:paraId="1AA25BD8" w14:textId="77777777" w:rsidR="00F63179" w:rsidRPr="00550511" w:rsidRDefault="00000000">
      <w:pPr>
        <w:rPr>
          <w:rFonts w:ascii="Arial Narrow" w:hAnsi="Arial Narrow"/>
          <w:b/>
          <w:bCs/>
        </w:rPr>
      </w:pPr>
      <w:r w:rsidRPr="00550511">
        <w:rPr>
          <w:rFonts w:ascii="Arial Narrow" w:hAnsi="Arial Narrow"/>
          <w:b/>
          <w:bCs/>
        </w:rPr>
        <w:t>9. Electronic Identity Checks</w:t>
      </w:r>
    </w:p>
    <w:p w14:paraId="61AA1B79" w14:textId="77777777" w:rsidR="00F63179" w:rsidRPr="00550511" w:rsidRDefault="00000000">
      <w:pPr>
        <w:rPr>
          <w:rFonts w:ascii="Arial Narrow" w:hAnsi="Arial Narrow"/>
        </w:rPr>
      </w:pPr>
      <w:r w:rsidRPr="00550511">
        <w:rPr>
          <w:rFonts w:ascii="Arial Narrow" w:hAnsi="Arial Narrow"/>
        </w:rPr>
        <w:t xml:space="preserve">By using the </w:t>
      </w:r>
      <w:proofErr w:type="gramStart"/>
      <w:r w:rsidRPr="00550511">
        <w:rPr>
          <w:rFonts w:ascii="Arial Narrow" w:hAnsi="Arial Narrow"/>
        </w:rPr>
        <w:t>Services</w:t>
      </w:r>
      <w:proofErr w:type="gramEnd"/>
      <w:r w:rsidRPr="00550511">
        <w:rPr>
          <w:rFonts w:ascii="Arial Narrow" w:hAnsi="Arial Narrow"/>
        </w:rPr>
        <w:t xml:space="preserve"> you consent to Approve My Docs carrying out electronic identity verification checks where considered necessary.</w:t>
      </w:r>
    </w:p>
    <w:p w14:paraId="55ECDF07" w14:textId="77777777" w:rsidR="00F63179" w:rsidRPr="00550511" w:rsidRDefault="00000000">
      <w:pPr>
        <w:rPr>
          <w:rFonts w:ascii="Arial Narrow" w:hAnsi="Arial Narrow"/>
        </w:rPr>
      </w:pPr>
      <w:r w:rsidRPr="00550511">
        <w:rPr>
          <w:rFonts w:ascii="Arial Narrow" w:hAnsi="Arial Narrow"/>
        </w:rPr>
        <w:lastRenderedPageBreak/>
        <w:t>These checks may involve third-party identity verification providers and credit reference agencies acting solely for identity verification purposes.</w:t>
      </w:r>
    </w:p>
    <w:p w14:paraId="7B34E2DC" w14:textId="77777777" w:rsidR="00F63179" w:rsidRPr="00550511" w:rsidRDefault="00000000">
      <w:pPr>
        <w:rPr>
          <w:rFonts w:ascii="Arial Narrow" w:hAnsi="Arial Narrow"/>
        </w:rPr>
      </w:pPr>
      <w:r w:rsidRPr="00550511">
        <w:rPr>
          <w:rFonts w:ascii="Arial Narrow" w:hAnsi="Arial Narrow"/>
        </w:rPr>
        <w:t>Identity verification searches undertaken for this purpose do not affect your credit rating.</w:t>
      </w:r>
    </w:p>
    <w:p w14:paraId="36F01187" w14:textId="77777777" w:rsidR="00F63179" w:rsidRPr="00550511" w:rsidRDefault="00000000">
      <w:pPr>
        <w:rPr>
          <w:rFonts w:ascii="Arial Narrow" w:hAnsi="Arial Narrow"/>
        </w:rPr>
      </w:pPr>
      <w:r w:rsidRPr="00550511">
        <w:rPr>
          <w:rFonts w:ascii="Arial Narrow" w:hAnsi="Arial Narrow"/>
        </w:rPr>
        <w:t>Where electronic verification is unsuccessful, we may request additional documentation before deciding whether verification can proceed.</w:t>
      </w:r>
    </w:p>
    <w:p w14:paraId="32DD2868" w14:textId="77777777" w:rsidR="00F63179" w:rsidRPr="00550511" w:rsidRDefault="00000000">
      <w:pPr>
        <w:rPr>
          <w:rFonts w:ascii="Arial Narrow" w:hAnsi="Arial Narrow"/>
          <w:b/>
          <w:bCs/>
        </w:rPr>
      </w:pPr>
      <w:r w:rsidRPr="00550511">
        <w:rPr>
          <w:rFonts w:ascii="Arial Narrow" w:hAnsi="Arial Narrow"/>
          <w:b/>
          <w:bCs/>
        </w:rPr>
        <w:t>10. Compliance and Anti-Fraud Obligations</w:t>
      </w:r>
    </w:p>
    <w:p w14:paraId="6963F8BE" w14:textId="77777777" w:rsidR="00F63179" w:rsidRPr="00550511" w:rsidRDefault="00000000">
      <w:pPr>
        <w:rPr>
          <w:rFonts w:ascii="Arial Narrow" w:hAnsi="Arial Narrow"/>
        </w:rPr>
      </w:pPr>
      <w:r w:rsidRPr="00550511">
        <w:rPr>
          <w:rFonts w:ascii="Arial Narrow" w:hAnsi="Arial Narrow"/>
        </w:rPr>
        <w:t>Approve My Docs is committed to maintaining the integrity of the identity verification process.</w:t>
      </w:r>
    </w:p>
    <w:p w14:paraId="3B4A7E7F" w14:textId="77777777" w:rsidR="00F63179" w:rsidRPr="00550511" w:rsidRDefault="00000000">
      <w:pPr>
        <w:rPr>
          <w:rFonts w:ascii="Arial Narrow" w:hAnsi="Arial Narrow"/>
        </w:rPr>
      </w:pPr>
      <w:r w:rsidRPr="00550511">
        <w:rPr>
          <w:rFonts w:ascii="Arial Narrow" w:hAnsi="Arial Narrow"/>
        </w:rPr>
        <w:t>We reserve the right to request additional documentation, suspend an appointment or refuse verification where we reasonably believe:</w:t>
      </w:r>
    </w:p>
    <w:p w14:paraId="33E39013" w14:textId="77777777" w:rsidR="00F63179" w:rsidRPr="00550511" w:rsidRDefault="00000000">
      <w:pPr>
        <w:rPr>
          <w:rFonts w:ascii="Arial Narrow" w:hAnsi="Arial Narrow"/>
        </w:rPr>
      </w:pPr>
      <w:r w:rsidRPr="00550511">
        <w:rPr>
          <w:rFonts w:ascii="Arial Narrow" w:hAnsi="Arial Narrow"/>
        </w:rPr>
        <w:t>•</w:t>
      </w:r>
      <w:r w:rsidRPr="00550511">
        <w:rPr>
          <w:rFonts w:ascii="Arial Narrow" w:hAnsi="Arial Narrow"/>
        </w:rPr>
        <w:tab/>
        <w:t>identity cannot be satisfactorily established;</w:t>
      </w:r>
    </w:p>
    <w:p w14:paraId="3C1AFCBF" w14:textId="77777777" w:rsidR="00F63179" w:rsidRPr="00550511" w:rsidRDefault="00000000">
      <w:pPr>
        <w:rPr>
          <w:rFonts w:ascii="Arial Narrow" w:hAnsi="Arial Narrow"/>
        </w:rPr>
      </w:pPr>
      <w:r w:rsidRPr="00550511">
        <w:rPr>
          <w:rFonts w:ascii="Arial Narrow" w:hAnsi="Arial Narrow"/>
        </w:rPr>
        <w:t>•</w:t>
      </w:r>
      <w:r w:rsidRPr="00550511">
        <w:rPr>
          <w:rFonts w:ascii="Arial Narrow" w:hAnsi="Arial Narrow"/>
        </w:rPr>
        <w:tab/>
        <w:t>documents appear inconsistent, altered or fraudulent;</w:t>
      </w:r>
    </w:p>
    <w:p w14:paraId="725F0F0A" w14:textId="77777777" w:rsidR="00F63179" w:rsidRPr="00550511" w:rsidRDefault="00000000">
      <w:pPr>
        <w:rPr>
          <w:rFonts w:ascii="Arial Narrow" w:hAnsi="Arial Narrow"/>
        </w:rPr>
      </w:pPr>
      <w:r w:rsidRPr="00550511">
        <w:rPr>
          <w:rFonts w:ascii="Arial Narrow" w:hAnsi="Arial Narrow"/>
        </w:rPr>
        <w:t>•</w:t>
      </w:r>
      <w:r w:rsidRPr="00550511">
        <w:rPr>
          <w:rFonts w:ascii="Arial Narrow" w:hAnsi="Arial Narrow"/>
        </w:rPr>
        <w:tab/>
        <w:t>information provided is inaccurate or misleading;</w:t>
      </w:r>
    </w:p>
    <w:p w14:paraId="43D0E2CD" w14:textId="77777777" w:rsidR="00F63179" w:rsidRPr="00550511" w:rsidRDefault="00000000">
      <w:pPr>
        <w:rPr>
          <w:rFonts w:ascii="Arial Narrow" w:hAnsi="Arial Narrow"/>
        </w:rPr>
      </w:pPr>
      <w:r w:rsidRPr="00550511">
        <w:rPr>
          <w:rFonts w:ascii="Arial Narrow" w:hAnsi="Arial Narrow"/>
        </w:rPr>
        <w:t>•</w:t>
      </w:r>
      <w:r w:rsidRPr="00550511">
        <w:rPr>
          <w:rFonts w:ascii="Arial Narrow" w:hAnsi="Arial Narrow"/>
        </w:rPr>
        <w:tab/>
        <w:t>fraud is suspected;</w:t>
      </w:r>
    </w:p>
    <w:p w14:paraId="3F99A92A" w14:textId="77777777" w:rsidR="00F63179" w:rsidRPr="00550511" w:rsidRDefault="00000000">
      <w:pPr>
        <w:rPr>
          <w:rFonts w:ascii="Arial Narrow" w:hAnsi="Arial Narrow"/>
        </w:rPr>
      </w:pPr>
      <w:r w:rsidRPr="00550511">
        <w:rPr>
          <w:rFonts w:ascii="Arial Narrow" w:hAnsi="Arial Narrow"/>
        </w:rPr>
        <w:t>•</w:t>
      </w:r>
      <w:r w:rsidRPr="00550511">
        <w:rPr>
          <w:rFonts w:ascii="Arial Narrow" w:hAnsi="Arial Narrow"/>
        </w:rPr>
        <w:tab/>
        <w:t>impersonation is suspected;</w:t>
      </w:r>
    </w:p>
    <w:p w14:paraId="04FB902C" w14:textId="77777777" w:rsidR="00F63179" w:rsidRPr="00550511" w:rsidRDefault="00000000">
      <w:pPr>
        <w:rPr>
          <w:rFonts w:ascii="Arial Narrow" w:hAnsi="Arial Narrow"/>
        </w:rPr>
      </w:pPr>
      <w:r w:rsidRPr="00550511">
        <w:rPr>
          <w:rFonts w:ascii="Arial Narrow" w:hAnsi="Arial Narrow"/>
        </w:rPr>
        <w:t>•</w:t>
      </w:r>
      <w:r w:rsidRPr="00550511">
        <w:rPr>
          <w:rFonts w:ascii="Arial Narrow" w:hAnsi="Arial Narrow"/>
        </w:rPr>
        <w:tab/>
        <w:t>legal or regulatory obligations require further enquiries; or</w:t>
      </w:r>
    </w:p>
    <w:p w14:paraId="41D68847" w14:textId="77777777" w:rsidR="00F63179" w:rsidRPr="00550511" w:rsidRDefault="00000000">
      <w:pPr>
        <w:rPr>
          <w:rFonts w:ascii="Arial Narrow" w:hAnsi="Arial Narrow"/>
        </w:rPr>
      </w:pPr>
      <w:r w:rsidRPr="00550511">
        <w:rPr>
          <w:rFonts w:ascii="Arial Narrow" w:hAnsi="Arial Narrow"/>
        </w:rPr>
        <w:t>•</w:t>
      </w:r>
      <w:r w:rsidRPr="00550511">
        <w:rPr>
          <w:rFonts w:ascii="Arial Narrow" w:hAnsi="Arial Narrow"/>
        </w:rPr>
        <w:tab/>
        <w:t>proceeding with verification would place us in breach of any applicable law or regulatory requirement.</w:t>
      </w:r>
    </w:p>
    <w:p w14:paraId="5E36F0A5" w14:textId="77777777" w:rsidR="00F63179" w:rsidRPr="00550511" w:rsidRDefault="00000000">
      <w:pPr>
        <w:rPr>
          <w:rFonts w:ascii="Arial Narrow" w:hAnsi="Arial Narrow"/>
        </w:rPr>
      </w:pPr>
      <w:r w:rsidRPr="00550511">
        <w:rPr>
          <w:rFonts w:ascii="Arial Narrow" w:hAnsi="Arial Narrow"/>
        </w:rPr>
        <w:t>We may retain records of any suspected fraudulent activity and, where appropriate, disclose information to law enforcement agencies, regulatory bodies or other competent authorities where required by law.</w:t>
      </w:r>
    </w:p>
    <w:p w14:paraId="7CBAD682" w14:textId="77777777" w:rsidR="00F63179" w:rsidRPr="00550511" w:rsidRDefault="00000000">
      <w:pPr>
        <w:rPr>
          <w:rFonts w:ascii="Arial Narrow" w:hAnsi="Arial Narrow"/>
          <w:b/>
          <w:bCs/>
        </w:rPr>
      </w:pPr>
      <w:r w:rsidRPr="00550511">
        <w:rPr>
          <w:rFonts w:ascii="Arial Narrow" w:hAnsi="Arial Narrow"/>
          <w:b/>
          <w:bCs/>
        </w:rPr>
        <w:t>11. Fees and Payment</w:t>
      </w:r>
    </w:p>
    <w:p w14:paraId="26C44100" w14:textId="77777777" w:rsidR="00F63179" w:rsidRPr="00550511" w:rsidRDefault="00000000">
      <w:pPr>
        <w:rPr>
          <w:rFonts w:ascii="Arial Narrow" w:hAnsi="Arial Narrow"/>
        </w:rPr>
      </w:pPr>
      <w:r w:rsidRPr="00550511">
        <w:rPr>
          <w:rFonts w:ascii="Arial Narrow" w:hAnsi="Arial Narrow"/>
        </w:rPr>
        <w:t>All fees are displayed on the Approve My Docs website at the time of booking.</w:t>
      </w:r>
    </w:p>
    <w:p w14:paraId="51FE5592" w14:textId="77777777" w:rsidR="00F63179" w:rsidRPr="00550511" w:rsidRDefault="00000000">
      <w:pPr>
        <w:rPr>
          <w:rFonts w:ascii="Arial Narrow" w:hAnsi="Arial Narrow"/>
        </w:rPr>
      </w:pPr>
      <w:r w:rsidRPr="00550511">
        <w:rPr>
          <w:rFonts w:ascii="Arial Narrow" w:hAnsi="Arial Narrow"/>
        </w:rPr>
        <w:t>Full payment must be received before your appointment takes place unless otherwise agreed by us in writing.</w:t>
      </w:r>
    </w:p>
    <w:p w14:paraId="2525A133" w14:textId="77777777" w:rsidR="00F63179" w:rsidRPr="00550511" w:rsidRDefault="00000000">
      <w:pPr>
        <w:rPr>
          <w:rFonts w:ascii="Arial Narrow" w:hAnsi="Arial Narrow"/>
        </w:rPr>
      </w:pPr>
      <w:r w:rsidRPr="00550511">
        <w:rPr>
          <w:rFonts w:ascii="Arial Narrow" w:hAnsi="Arial Narrow"/>
        </w:rPr>
        <w:t>No completed ID1, ID2 or ID5 form, verification certificate or other documentation will be released until payment has been received in cleared funds.</w:t>
      </w:r>
    </w:p>
    <w:p w14:paraId="2FA5EF3B" w14:textId="77777777" w:rsidR="00F63179" w:rsidRPr="00550511" w:rsidRDefault="00000000">
      <w:pPr>
        <w:rPr>
          <w:rFonts w:ascii="Arial Narrow" w:hAnsi="Arial Narrow"/>
        </w:rPr>
      </w:pPr>
      <w:r w:rsidRPr="00550511">
        <w:rPr>
          <w:rFonts w:ascii="Arial Narrow" w:hAnsi="Arial Narrow"/>
        </w:rPr>
        <w:t>Where additional services are requested after booking, including but not limited to postal delivery of original documents, expedited processing, replacement documentation or additional administrative work, further charges may apply. Any such charges will be confirmed to you before they are incurred.</w:t>
      </w:r>
    </w:p>
    <w:p w14:paraId="0BD76BC6" w14:textId="77777777" w:rsidR="00F63179" w:rsidRPr="00550511" w:rsidRDefault="00000000">
      <w:pPr>
        <w:rPr>
          <w:rFonts w:ascii="Arial Narrow" w:hAnsi="Arial Narrow"/>
        </w:rPr>
      </w:pPr>
      <w:r w:rsidRPr="00550511">
        <w:rPr>
          <w:rFonts w:ascii="Arial Narrow" w:hAnsi="Arial Narrow"/>
        </w:rPr>
        <w:t>Unless expressly stated otherwise, all fees are inclusive of VAT where applicable.</w:t>
      </w:r>
    </w:p>
    <w:p w14:paraId="624E4D64" w14:textId="77777777" w:rsidR="00F63179" w:rsidRPr="00550511" w:rsidRDefault="00000000">
      <w:pPr>
        <w:rPr>
          <w:rFonts w:ascii="Arial Narrow" w:hAnsi="Arial Narrow"/>
          <w:b/>
          <w:bCs/>
        </w:rPr>
      </w:pPr>
      <w:r w:rsidRPr="00550511">
        <w:rPr>
          <w:rFonts w:ascii="Arial Narrow" w:hAnsi="Arial Narrow"/>
          <w:b/>
          <w:bCs/>
        </w:rPr>
        <w:t>12. Delivery of Completed Documents</w:t>
      </w:r>
    </w:p>
    <w:p w14:paraId="70FBD396" w14:textId="77777777" w:rsidR="00F63179" w:rsidRPr="00550511" w:rsidRDefault="00000000">
      <w:pPr>
        <w:rPr>
          <w:rFonts w:ascii="Arial Narrow" w:hAnsi="Arial Narrow"/>
        </w:rPr>
      </w:pPr>
      <w:r w:rsidRPr="00550511">
        <w:rPr>
          <w:rFonts w:ascii="Arial Narrow" w:hAnsi="Arial Narrow"/>
        </w:rPr>
        <w:lastRenderedPageBreak/>
        <w:t>Completed ID1, ID2 and ID5 verification forms and certificates are ordinarily issued electronically by secure email to the email address provided during the booking process.</w:t>
      </w:r>
    </w:p>
    <w:p w14:paraId="07F10EAB" w14:textId="77777777" w:rsidR="00F63179" w:rsidRPr="00550511" w:rsidRDefault="00000000">
      <w:pPr>
        <w:rPr>
          <w:rFonts w:ascii="Arial Narrow" w:hAnsi="Arial Narrow"/>
        </w:rPr>
      </w:pPr>
      <w:r w:rsidRPr="00550511">
        <w:rPr>
          <w:rFonts w:ascii="Arial Narrow" w:hAnsi="Arial Narrow"/>
        </w:rPr>
        <w:t>Electronic copies are suitable for the vast majority of conveyancing transactions and are accepted by most solicitors, licensed conveyancers and legal professionals.</w:t>
      </w:r>
    </w:p>
    <w:p w14:paraId="45CC5C42" w14:textId="77777777" w:rsidR="00F63179" w:rsidRPr="00550511" w:rsidRDefault="00000000">
      <w:pPr>
        <w:rPr>
          <w:rFonts w:ascii="Arial Narrow" w:hAnsi="Arial Narrow"/>
        </w:rPr>
      </w:pPr>
      <w:r w:rsidRPr="00550511">
        <w:rPr>
          <w:rFonts w:ascii="Arial Narrow" w:hAnsi="Arial Narrow"/>
        </w:rPr>
        <w:t>Should you specifically require original hard copy documents, these will only be provided upon your express request and will be subject to an additional administration and postage charge. Any applicable fee will be confirmed before dispatch.</w:t>
      </w:r>
    </w:p>
    <w:p w14:paraId="4BFC3B46" w14:textId="77777777" w:rsidR="00F63179" w:rsidRPr="00550511" w:rsidRDefault="00000000">
      <w:pPr>
        <w:rPr>
          <w:rFonts w:ascii="Arial Narrow" w:hAnsi="Arial Narrow"/>
        </w:rPr>
      </w:pPr>
      <w:r w:rsidRPr="00550511">
        <w:rPr>
          <w:rFonts w:ascii="Arial Narrow" w:hAnsi="Arial Narrow"/>
        </w:rPr>
        <w:t>Original documents will ordinarily be sent only to a valid UK postal address unless otherwise agreed in writing.</w:t>
      </w:r>
    </w:p>
    <w:p w14:paraId="267ACA77" w14:textId="77777777" w:rsidR="00F63179" w:rsidRPr="00550511" w:rsidRDefault="00000000">
      <w:pPr>
        <w:rPr>
          <w:rFonts w:ascii="Arial Narrow" w:hAnsi="Arial Narrow"/>
        </w:rPr>
      </w:pPr>
      <w:r w:rsidRPr="00550511">
        <w:rPr>
          <w:rFonts w:ascii="Arial Narrow" w:hAnsi="Arial Narrow"/>
        </w:rPr>
        <w:t>Whilst we endeavour to complete appointments and issue documents promptly, we do not guarantee same-day completion or any specific turnaround time. Completion remains subject to successful identity verification and compliance with all legal and regulatory requirements.</w:t>
      </w:r>
    </w:p>
    <w:p w14:paraId="4FB60F7F" w14:textId="77777777" w:rsidR="00F63179" w:rsidRPr="00550511" w:rsidRDefault="00000000">
      <w:pPr>
        <w:rPr>
          <w:rFonts w:ascii="Arial Narrow" w:hAnsi="Arial Narrow"/>
        </w:rPr>
      </w:pPr>
      <w:r w:rsidRPr="00550511">
        <w:rPr>
          <w:rFonts w:ascii="Arial Narrow" w:hAnsi="Arial Narrow"/>
        </w:rPr>
        <w:t>Where documents are sent by post or courier at your request, delivery shall be entirely at your risk. Approve My Docs accepts no responsibility for delay, loss, damage or non-delivery occurring after documents have been handed to the relevant postal operator or courier.</w:t>
      </w:r>
    </w:p>
    <w:p w14:paraId="167D53EE" w14:textId="77777777" w:rsidR="00F63179" w:rsidRPr="00550511" w:rsidRDefault="00000000">
      <w:pPr>
        <w:rPr>
          <w:rFonts w:ascii="Arial Narrow" w:hAnsi="Arial Narrow"/>
        </w:rPr>
      </w:pPr>
      <w:r w:rsidRPr="00550511">
        <w:rPr>
          <w:rFonts w:ascii="Arial Narrow" w:hAnsi="Arial Narrow"/>
        </w:rPr>
        <w:t>Where original documents are required urgently or are of particular importance, tracked or guaranteed delivery services are available upon request for an additional fee.</w:t>
      </w:r>
    </w:p>
    <w:p w14:paraId="61098E4D" w14:textId="77777777" w:rsidR="00F63179" w:rsidRPr="00550511" w:rsidRDefault="00000000">
      <w:pPr>
        <w:rPr>
          <w:rFonts w:ascii="Arial Narrow" w:hAnsi="Arial Narrow"/>
          <w:b/>
          <w:bCs/>
        </w:rPr>
      </w:pPr>
      <w:r w:rsidRPr="00550511">
        <w:rPr>
          <w:rFonts w:ascii="Arial Narrow" w:hAnsi="Arial Narrow"/>
          <w:b/>
          <w:bCs/>
        </w:rPr>
        <w:t>13. Accuracy of Documentation</w:t>
      </w:r>
    </w:p>
    <w:p w14:paraId="46A50CB2" w14:textId="77777777" w:rsidR="00F63179" w:rsidRPr="00550511" w:rsidRDefault="00000000">
      <w:pPr>
        <w:rPr>
          <w:rFonts w:ascii="Arial Narrow" w:hAnsi="Arial Narrow"/>
        </w:rPr>
      </w:pPr>
      <w:r w:rsidRPr="00550511">
        <w:rPr>
          <w:rFonts w:ascii="Arial Narrow" w:hAnsi="Arial Narrow"/>
        </w:rPr>
        <w:t>Upon receipt of your completed documentation, you must review it carefully to ensure all personal details are accurate.</w:t>
      </w:r>
    </w:p>
    <w:p w14:paraId="44E4D1A5" w14:textId="77777777" w:rsidR="00F63179" w:rsidRPr="00550511" w:rsidRDefault="00000000">
      <w:pPr>
        <w:rPr>
          <w:rFonts w:ascii="Arial Narrow" w:hAnsi="Arial Narrow"/>
        </w:rPr>
      </w:pPr>
      <w:r w:rsidRPr="00550511">
        <w:rPr>
          <w:rFonts w:ascii="Arial Narrow" w:hAnsi="Arial Narrow"/>
        </w:rPr>
        <w:t>If you identify any error or discrepancy, you must notify us within 24 hours of receipt.</w:t>
      </w:r>
    </w:p>
    <w:p w14:paraId="194B7DA3" w14:textId="77777777" w:rsidR="00F63179" w:rsidRPr="00550511" w:rsidRDefault="00000000">
      <w:pPr>
        <w:rPr>
          <w:rFonts w:ascii="Arial Narrow" w:hAnsi="Arial Narrow"/>
        </w:rPr>
      </w:pPr>
      <w:r w:rsidRPr="00550511">
        <w:rPr>
          <w:rFonts w:ascii="Arial Narrow" w:hAnsi="Arial Narrow"/>
        </w:rPr>
        <w:t>Whilst every effort is made to ensure accuracy, Approve My Docs shall not be responsible for delays, requisitions or rejection by HM Land Registry or any third party arising from inaccurate information supplied by you.</w:t>
      </w:r>
    </w:p>
    <w:p w14:paraId="001F8FC4" w14:textId="77777777" w:rsidR="00F63179" w:rsidRPr="00550511" w:rsidRDefault="00000000">
      <w:pPr>
        <w:rPr>
          <w:rFonts w:ascii="Arial Narrow" w:hAnsi="Arial Narrow"/>
          <w:b/>
          <w:bCs/>
        </w:rPr>
      </w:pPr>
      <w:r w:rsidRPr="00550511">
        <w:rPr>
          <w:rFonts w:ascii="Arial Narrow" w:hAnsi="Arial Narrow"/>
          <w:b/>
          <w:bCs/>
        </w:rPr>
        <w:t>14. Appointment Changes</w:t>
      </w:r>
    </w:p>
    <w:p w14:paraId="55DAF27F" w14:textId="77777777" w:rsidR="00F63179" w:rsidRPr="00550511" w:rsidRDefault="00000000">
      <w:pPr>
        <w:rPr>
          <w:rFonts w:ascii="Arial Narrow" w:hAnsi="Arial Narrow"/>
        </w:rPr>
      </w:pPr>
      <w:r w:rsidRPr="00550511">
        <w:rPr>
          <w:rFonts w:ascii="Arial Narrow" w:hAnsi="Arial Narrow"/>
        </w:rPr>
        <w:t>Appointments may be rescheduled through our online booking system, subject to availability.</w:t>
      </w:r>
    </w:p>
    <w:p w14:paraId="4B95D6FE" w14:textId="77777777" w:rsidR="00F63179" w:rsidRPr="00550511" w:rsidRDefault="00000000">
      <w:pPr>
        <w:rPr>
          <w:rFonts w:ascii="Arial Narrow" w:hAnsi="Arial Narrow"/>
        </w:rPr>
      </w:pPr>
      <w:r w:rsidRPr="00550511">
        <w:rPr>
          <w:rFonts w:ascii="Arial Narrow" w:hAnsi="Arial Narrow"/>
        </w:rPr>
        <w:t>Requests to reschedule should ordinarily be made no less than 12 hours before the scheduled appointment.</w:t>
      </w:r>
    </w:p>
    <w:p w14:paraId="4E65A2DE" w14:textId="77777777" w:rsidR="00F63179" w:rsidRPr="00550511" w:rsidRDefault="00000000">
      <w:pPr>
        <w:rPr>
          <w:rFonts w:ascii="Arial Narrow" w:hAnsi="Arial Narrow"/>
        </w:rPr>
      </w:pPr>
      <w:r w:rsidRPr="00550511">
        <w:rPr>
          <w:rFonts w:ascii="Arial Narrow" w:hAnsi="Arial Narrow"/>
        </w:rPr>
        <w:t>Although we will always endeavour to accommodate reasonable requests, rescheduling cannot be guaranteed.</w:t>
      </w:r>
    </w:p>
    <w:p w14:paraId="2C25FB43" w14:textId="77777777" w:rsidR="00F63179" w:rsidRPr="00550511" w:rsidRDefault="00000000">
      <w:pPr>
        <w:rPr>
          <w:rFonts w:ascii="Arial Narrow" w:hAnsi="Arial Narrow"/>
          <w:b/>
          <w:bCs/>
        </w:rPr>
      </w:pPr>
      <w:r w:rsidRPr="00550511">
        <w:rPr>
          <w:rFonts w:ascii="Arial Narrow" w:hAnsi="Arial Narrow"/>
          <w:b/>
          <w:bCs/>
        </w:rPr>
        <w:t>15. Cancellations</w:t>
      </w:r>
    </w:p>
    <w:p w14:paraId="4825004C" w14:textId="77777777" w:rsidR="00F63179" w:rsidRPr="00550511" w:rsidRDefault="00000000">
      <w:pPr>
        <w:rPr>
          <w:rFonts w:ascii="Arial Narrow" w:hAnsi="Arial Narrow"/>
        </w:rPr>
      </w:pPr>
      <w:r w:rsidRPr="00550511">
        <w:rPr>
          <w:rFonts w:ascii="Arial Narrow" w:hAnsi="Arial Narrow"/>
        </w:rPr>
        <w:t>Appointments cancelled more than 24 hours before the scheduled appointment may, at our discretion, be rescheduled or refunded.</w:t>
      </w:r>
    </w:p>
    <w:p w14:paraId="4E893DF9" w14:textId="77777777" w:rsidR="00F63179" w:rsidRPr="00550511" w:rsidRDefault="00000000">
      <w:pPr>
        <w:rPr>
          <w:rFonts w:ascii="Arial Narrow" w:hAnsi="Arial Narrow"/>
        </w:rPr>
      </w:pPr>
      <w:r w:rsidRPr="00550511">
        <w:rPr>
          <w:rFonts w:ascii="Arial Narrow" w:hAnsi="Arial Narrow"/>
        </w:rPr>
        <w:t xml:space="preserve">Appointments cancelled within 24 hours of the appointment may be charged in full. </w:t>
      </w:r>
    </w:p>
    <w:p w14:paraId="021B558C" w14:textId="77777777" w:rsidR="00F63179" w:rsidRPr="00550511" w:rsidRDefault="00000000">
      <w:pPr>
        <w:rPr>
          <w:rFonts w:ascii="Arial Narrow" w:hAnsi="Arial Narrow"/>
        </w:rPr>
      </w:pPr>
      <w:r w:rsidRPr="00550511">
        <w:rPr>
          <w:rFonts w:ascii="Arial Narrow" w:hAnsi="Arial Narrow"/>
        </w:rPr>
        <w:lastRenderedPageBreak/>
        <w:t>Where an appointment has already commenced, no refund shall be payable.</w:t>
      </w:r>
    </w:p>
    <w:p w14:paraId="6DAD9866" w14:textId="77777777" w:rsidR="00F63179" w:rsidRPr="00550511" w:rsidRDefault="00000000">
      <w:pPr>
        <w:rPr>
          <w:rFonts w:ascii="Arial Narrow" w:hAnsi="Arial Narrow"/>
          <w:b/>
          <w:bCs/>
        </w:rPr>
      </w:pPr>
      <w:r w:rsidRPr="00550511">
        <w:rPr>
          <w:rFonts w:ascii="Arial Narrow" w:hAnsi="Arial Narrow"/>
          <w:b/>
          <w:bCs/>
        </w:rPr>
        <w:t>16. Failure to Attend</w:t>
      </w:r>
    </w:p>
    <w:p w14:paraId="37BC7845" w14:textId="77777777" w:rsidR="00F63179" w:rsidRPr="00550511" w:rsidRDefault="00000000">
      <w:pPr>
        <w:rPr>
          <w:rFonts w:ascii="Arial Narrow" w:hAnsi="Arial Narrow"/>
        </w:rPr>
      </w:pPr>
      <w:r w:rsidRPr="00550511">
        <w:rPr>
          <w:rFonts w:ascii="Arial Narrow" w:hAnsi="Arial Narrow"/>
        </w:rPr>
        <w:t>If you fail to attend your scheduled appointment without prior notice, your appointment will be treated as a "No Show".</w:t>
      </w:r>
    </w:p>
    <w:p w14:paraId="545EB92B" w14:textId="77777777" w:rsidR="00F63179" w:rsidRPr="00550511" w:rsidRDefault="00000000">
      <w:pPr>
        <w:rPr>
          <w:rFonts w:ascii="Arial Narrow" w:hAnsi="Arial Narrow"/>
        </w:rPr>
      </w:pPr>
      <w:r w:rsidRPr="00550511">
        <w:rPr>
          <w:rFonts w:ascii="Arial Narrow" w:hAnsi="Arial Narrow"/>
        </w:rPr>
        <w:t>In these circumstances the appointment fee will be forfeited, a further appointment will require a new booking and additional fees may apply.</w:t>
      </w:r>
    </w:p>
    <w:p w14:paraId="50F2991C" w14:textId="77777777" w:rsidR="00F63179" w:rsidRPr="00550511" w:rsidRDefault="00000000">
      <w:pPr>
        <w:rPr>
          <w:rFonts w:ascii="Arial Narrow" w:hAnsi="Arial Narrow"/>
          <w:b/>
          <w:bCs/>
        </w:rPr>
      </w:pPr>
      <w:r w:rsidRPr="00550511">
        <w:rPr>
          <w:rFonts w:ascii="Arial Narrow" w:hAnsi="Arial Narrow"/>
          <w:b/>
          <w:bCs/>
        </w:rPr>
        <w:t>17. Refund Policy</w:t>
      </w:r>
    </w:p>
    <w:p w14:paraId="05E8B5FF" w14:textId="77777777" w:rsidR="00F63179" w:rsidRPr="00550511" w:rsidRDefault="00000000">
      <w:pPr>
        <w:rPr>
          <w:rFonts w:ascii="Arial Narrow" w:hAnsi="Arial Narrow"/>
        </w:rPr>
      </w:pPr>
      <w:r w:rsidRPr="00550511">
        <w:rPr>
          <w:rFonts w:ascii="Arial Narrow" w:hAnsi="Arial Narrow"/>
        </w:rPr>
        <w:t>Refunds will only be considered where:</w:t>
      </w:r>
    </w:p>
    <w:p w14:paraId="4B9A9D8D" w14:textId="77777777" w:rsidR="00F63179" w:rsidRPr="00550511" w:rsidRDefault="00000000">
      <w:pPr>
        <w:rPr>
          <w:rFonts w:ascii="Arial Narrow" w:hAnsi="Arial Narrow"/>
        </w:rPr>
      </w:pPr>
      <w:r w:rsidRPr="00550511">
        <w:rPr>
          <w:rFonts w:ascii="Arial Narrow" w:hAnsi="Arial Narrow"/>
        </w:rPr>
        <w:t>Approve My Docs is unable to provide the Service due solely to our own error, we cancel the appointment and are unable to offer a reasonable alternative or a technical failure entirely within our control prevents the appointment from taking place.</w:t>
      </w:r>
    </w:p>
    <w:p w14:paraId="059B009E" w14:textId="77777777" w:rsidR="00F63179" w:rsidRPr="00550511" w:rsidRDefault="00000000">
      <w:pPr>
        <w:rPr>
          <w:rFonts w:ascii="Arial Narrow" w:hAnsi="Arial Narrow"/>
        </w:rPr>
      </w:pPr>
      <w:r w:rsidRPr="00550511">
        <w:rPr>
          <w:rFonts w:ascii="Arial Narrow" w:hAnsi="Arial Narrow"/>
        </w:rPr>
        <w:t>Refunds will not normally be provided where: you fail to attend, you join significantly late, you provide incomplete documentation, your identification documents are invalid or expired, you fail electronic verification, you are unable to satisfy our identity verification requirements, HM Land Registry rejects your application for reasons unrelated to our verification, your solicitor, conveyancer or lender requires additional documentation after completion or you simply decide not to proceed with your transaction.</w:t>
      </w:r>
    </w:p>
    <w:p w14:paraId="2673716F" w14:textId="77777777" w:rsidR="00F63179" w:rsidRPr="00550511" w:rsidRDefault="00000000">
      <w:pPr>
        <w:rPr>
          <w:rFonts w:ascii="Arial Narrow" w:hAnsi="Arial Narrow"/>
        </w:rPr>
      </w:pPr>
      <w:r w:rsidRPr="00550511">
        <w:rPr>
          <w:rFonts w:ascii="Arial Narrow" w:hAnsi="Arial Narrow"/>
        </w:rPr>
        <w:t>Nothing in this section affects your statutory consumer rights.</w:t>
      </w:r>
    </w:p>
    <w:p w14:paraId="35D38677" w14:textId="77777777" w:rsidR="00F63179" w:rsidRPr="00550511" w:rsidRDefault="00000000">
      <w:pPr>
        <w:rPr>
          <w:rFonts w:ascii="Arial Narrow" w:hAnsi="Arial Narrow"/>
          <w:b/>
          <w:bCs/>
        </w:rPr>
      </w:pPr>
      <w:r w:rsidRPr="00550511">
        <w:rPr>
          <w:rFonts w:ascii="Arial Narrow" w:hAnsi="Arial Narrow"/>
          <w:b/>
          <w:bCs/>
        </w:rPr>
        <w:t>18. Refusal of Verification</w:t>
      </w:r>
    </w:p>
    <w:p w14:paraId="0EDA6697" w14:textId="77777777" w:rsidR="00F63179" w:rsidRPr="00550511" w:rsidRDefault="00000000">
      <w:pPr>
        <w:rPr>
          <w:rFonts w:ascii="Arial Narrow" w:hAnsi="Arial Narrow"/>
        </w:rPr>
      </w:pPr>
      <w:r w:rsidRPr="00550511">
        <w:rPr>
          <w:rFonts w:ascii="Arial Narrow" w:hAnsi="Arial Narrow"/>
        </w:rPr>
        <w:t>Approve My Docs reserves the absolute right to refuse, suspend or terminate any identity verification where we are not satisfied that the required verification standard has been met.</w:t>
      </w:r>
    </w:p>
    <w:p w14:paraId="6B9E5CC9" w14:textId="77777777" w:rsidR="00F63179" w:rsidRPr="00550511" w:rsidRDefault="00000000">
      <w:pPr>
        <w:rPr>
          <w:rFonts w:ascii="Arial Narrow" w:hAnsi="Arial Narrow"/>
        </w:rPr>
      </w:pPr>
      <w:r w:rsidRPr="00550511">
        <w:rPr>
          <w:rFonts w:ascii="Arial Narrow" w:hAnsi="Arial Narrow"/>
        </w:rPr>
        <w:t>Verification may be refused where, including but not limited to: documentation appears altered, fraudulent or inconsistent, identity cannot be established satisfactorily, additional information requested is not provided, electronic verification cannot be completed, fraud or impersonation is suspected, the appointment cannot be completed safely, you behave in an abusive, threatening, aggressive or inappropriate manner towards our staff or completion would place us in breach of any legal or regulatory obligation.</w:t>
      </w:r>
    </w:p>
    <w:p w14:paraId="355A721F" w14:textId="77777777" w:rsidR="00F63179" w:rsidRPr="00550511" w:rsidRDefault="00000000">
      <w:pPr>
        <w:rPr>
          <w:rFonts w:ascii="Arial Narrow" w:hAnsi="Arial Narrow"/>
        </w:rPr>
      </w:pPr>
      <w:r w:rsidRPr="00550511">
        <w:rPr>
          <w:rFonts w:ascii="Arial Narrow" w:hAnsi="Arial Narrow"/>
        </w:rPr>
        <w:t>Where verification is refused, no completed ID1, ID2 or ID5 documentation will be issued. Unless otherwise agreed, fees shall remain payable.</w:t>
      </w:r>
    </w:p>
    <w:p w14:paraId="69D8E6B3" w14:textId="77777777" w:rsidR="00F63179" w:rsidRPr="00550511" w:rsidRDefault="00000000">
      <w:pPr>
        <w:rPr>
          <w:rFonts w:ascii="Arial Narrow" w:hAnsi="Arial Narrow"/>
          <w:b/>
          <w:bCs/>
        </w:rPr>
      </w:pPr>
      <w:r w:rsidRPr="00550511">
        <w:rPr>
          <w:rFonts w:ascii="Arial Narrow" w:hAnsi="Arial Narrow"/>
          <w:b/>
          <w:bCs/>
        </w:rPr>
        <w:t>19. Standards of Conduct</w:t>
      </w:r>
    </w:p>
    <w:p w14:paraId="41176041" w14:textId="77777777" w:rsidR="00F63179" w:rsidRPr="00550511" w:rsidRDefault="00000000">
      <w:pPr>
        <w:rPr>
          <w:rFonts w:ascii="Arial Narrow" w:hAnsi="Arial Narrow"/>
        </w:rPr>
      </w:pPr>
      <w:r w:rsidRPr="00550511">
        <w:rPr>
          <w:rFonts w:ascii="Arial Narrow" w:hAnsi="Arial Narrow"/>
        </w:rPr>
        <w:t>We are committed to treating all clients professionally and respectfully.</w:t>
      </w:r>
    </w:p>
    <w:p w14:paraId="38D487CA" w14:textId="77777777" w:rsidR="00F63179" w:rsidRPr="00550511" w:rsidRDefault="00000000">
      <w:pPr>
        <w:rPr>
          <w:rFonts w:ascii="Arial Narrow" w:hAnsi="Arial Narrow"/>
        </w:rPr>
      </w:pPr>
      <w:r w:rsidRPr="00550511">
        <w:rPr>
          <w:rFonts w:ascii="Arial Narrow" w:hAnsi="Arial Narrow"/>
        </w:rPr>
        <w:t>In return, we expect clients to behave courteously towards our staff at all times.</w:t>
      </w:r>
    </w:p>
    <w:p w14:paraId="4C6A129E" w14:textId="77777777" w:rsidR="00F63179" w:rsidRPr="00550511" w:rsidRDefault="00000000">
      <w:pPr>
        <w:rPr>
          <w:rFonts w:ascii="Arial Narrow" w:hAnsi="Arial Narrow"/>
        </w:rPr>
      </w:pPr>
      <w:r w:rsidRPr="00550511">
        <w:rPr>
          <w:rFonts w:ascii="Arial Narrow" w:hAnsi="Arial Narrow"/>
        </w:rPr>
        <w:t>We reserve the right to terminate any appointment immediately where abusive, discriminatory, intimidating or threatening behaviour occurs.</w:t>
      </w:r>
    </w:p>
    <w:p w14:paraId="1C59271E" w14:textId="77777777" w:rsidR="00F63179" w:rsidRPr="00550511" w:rsidRDefault="00000000">
      <w:pPr>
        <w:rPr>
          <w:rFonts w:ascii="Arial Narrow" w:hAnsi="Arial Narrow"/>
        </w:rPr>
      </w:pPr>
      <w:r w:rsidRPr="00550511">
        <w:rPr>
          <w:rFonts w:ascii="Arial Narrow" w:hAnsi="Arial Narrow"/>
        </w:rPr>
        <w:t>In such circumstances, the appointment shall be treated as completed and no refund shall be payable.</w:t>
      </w:r>
    </w:p>
    <w:p w14:paraId="233E7D12" w14:textId="77777777" w:rsidR="00F63179" w:rsidRPr="00550511" w:rsidRDefault="00000000">
      <w:pPr>
        <w:rPr>
          <w:rFonts w:ascii="Arial Narrow" w:hAnsi="Arial Narrow"/>
          <w:b/>
          <w:bCs/>
        </w:rPr>
      </w:pPr>
      <w:r w:rsidRPr="00550511">
        <w:rPr>
          <w:rFonts w:ascii="Arial Narrow" w:hAnsi="Arial Narrow"/>
          <w:b/>
          <w:bCs/>
        </w:rPr>
        <w:lastRenderedPageBreak/>
        <w:t>20. Limitation of Liability</w:t>
      </w:r>
    </w:p>
    <w:p w14:paraId="2F50E6D8" w14:textId="77777777" w:rsidR="00F63179" w:rsidRPr="00550511" w:rsidRDefault="00000000">
      <w:pPr>
        <w:rPr>
          <w:rFonts w:ascii="Arial Narrow" w:hAnsi="Arial Narrow"/>
        </w:rPr>
      </w:pPr>
      <w:r w:rsidRPr="00550511">
        <w:rPr>
          <w:rFonts w:ascii="Arial Narrow" w:hAnsi="Arial Narrow"/>
        </w:rPr>
        <w:t>Approve My Docs provides an identity verification service only. We do not provide legal advice, conveyancing services or advice in relation to the underlying transaction for which the verification is required.</w:t>
      </w:r>
    </w:p>
    <w:p w14:paraId="4DB4B500" w14:textId="77777777" w:rsidR="00F63179" w:rsidRPr="00550511" w:rsidRDefault="00000000">
      <w:pPr>
        <w:rPr>
          <w:rFonts w:ascii="Arial Narrow" w:hAnsi="Arial Narrow"/>
        </w:rPr>
      </w:pPr>
      <w:r w:rsidRPr="00550511">
        <w:rPr>
          <w:rFonts w:ascii="Arial Narrow" w:hAnsi="Arial Narrow"/>
        </w:rPr>
        <w:t>Whilst we exercise reasonable skill and care when providing the Services, we cannot guarantee that any completed ID1, ID2 or ID5 form will be accepted by HM Land Registry, a solicitor, licensed conveyancer, lender or any other third party.</w:t>
      </w:r>
    </w:p>
    <w:p w14:paraId="2890943F" w14:textId="77777777" w:rsidR="00F63179" w:rsidRPr="00550511" w:rsidRDefault="00000000">
      <w:pPr>
        <w:rPr>
          <w:rFonts w:ascii="Arial Narrow" w:hAnsi="Arial Narrow"/>
        </w:rPr>
      </w:pPr>
      <w:r w:rsidRPr="00550511">
        <w:rPr>
          <w:rFonts w:ascii="Arial Narrow" w:hAnsi="Arial Narrow"/>
        </w:rPr>
        <w:t>To the fullest extent permitted by law, Approve My Docs shall not be liable for:</w:t>
      </w:r>
    </w:p>
    <w:p w14:paraId="4D940728" w14:textId="77777777" w:rsidR="00F63179" w:rsidRPr="00550511" w:rsidRDefault="00000000">
      <w:pPr>
        <w:rPr>
          <w:rFonts w:ascii="Arial Narrow" w:hAnsi="Arial Narrow"/>
        </w:rPr>
      </w:pPr>
      <w:r w:rsidRPr="00550511">
        <w:rPr>
          <w:rFonts w:ascii="Arial Narrow" w:hAnsi="Arial Narrow"/>
        </w:rPr>
        <w:t>•</w:t>
      </w:r>
      <w:r w:rsidRPr="00550511">
        <w:rPr>
          <w:rFonts w:ascii="Arial Narrow" w:hAnsi="Arial Narrow"/>
        </w:rPr>
        <w:tab/>
        <w:t>any delay to your property transaction or other matter;</w:t>
      </w:r>
    </w:p>
    <w:p w14:paraId="42E3744E" w14:textId="77777777" w:rsidR="00F63179" w:rsidRPr="00550511" w:rsidRDefault="00000000">
      <w:pPr>
        <w:rPr>
          <w:rFonts w:ascii="Arial Narrow" w:hAnsi="Arial Narrow"/>
        </w:rPr>
      </w:pPr>
      <w:r w:rsidRPr="00550511">
        <w:rPr>
          <w:rFonts w:ascii="Arial Narrow" w:hAnsi="Arial Narrow"/>
        </w:rPr>
        <w:t>•</w:t>
      </w:r>
      <w:r w:rsidRPr="00550511">
        <w:rPr>
          <w:rFonts w:ascii="Arial Narrow" w:hAnsi="Arial Narrow"/>
        </w:rPr>
        <w:tab/>
        <w:t>any requisition, rejection or request for further information made by HM Land Registry or any third party;</w:t>
      </w:r>
    </w:p>
    <w:p w14:paraId="2AF1A7F5" w14:textId="77777777" w:rsidR="00F63179" w:rsidRPr="00550511" w:rsidRDefault="00000000">
      <w:pPr>
        <w:rPr>
          <w:rFonts w:ascii="Arial Narrow" w:hAnsi="Arial Narrow"/>
        </w:rPr>
      </w:pPr>
      <w:r w:rsidRPr="00550511">
        <w:rPr>
          <w:rFonts w:ascii="Arial Narrow" w:hAnsi="Arial Narrow"/>
        </w:rPr>
        <w:t>•</w:t>
      </w:r>
      <w:r w:rsidRPr="00550511">
        <w:rPr>
          <w:rFonts w:ascii="Arial Narrow" w:hAnsi="Arial Narrow"/>
        </w:rPr>
        <w:tab/>
        <w:t>any loss arising from inaccurate, incomplete or misleading information supplied by you;</w:t>
      </w:r>
    </w:p>
    <w:p w14:paraId="13C530C2" w14:textId="77777777" w:rsidR="00F63179" w:rsidRPr="00550511" w:rsidRDefault="00000000">
      <w:pPr>
        <w:rPr>
          <w:rFonts w:ascii="Arial Narrow" w:hAnsi="Arial Narrow"/>
        </w:rPr>
      </w:pPr>
      <w:r w:rsidRPr="00550511">
        <w:rPr>
          <w:rFonts w:ascii="Arial Narrow" w:hAnsi="Arial Narrow"/>
        </w:rPr>
        <w:t>•</w:t>
      </w:r>
      <w:r w:rsidRPr="00550511">
        <w:rPr>
          <w:rFonts w:ascii="Arial Narrow" w:hAnsi="Arial Narrow"/>
        </w:rPr>
        <w:tab/>
        <w:t>any indirect or consequential loss, including loss of opportunity, business, profit or anticipated savings;</w:t>
      </w:r>
    </w:p>
    <w:p w14:paraId="0EEC3249" w14:textId="77777777" w:rsidR="00F63179" w:rsidRPr="00550511" w:rsidRDefault="00000000">
      <w:pPr>
        <w:rPr>
          <w:rFonts w:ascii="Arial Narrow" w:hAnsi="Arial Narrow"/>
        </w:rPr>
      </w:pPr>
      <w:r w:rsidRPr="00550511">
        <w:rPr>
          <w:rFonts w:ascii="Arial Narrow" w:hAnsi="Arial Narrow"/>
        </w:rPr>
        <w:t>•</w:t>
      </w:r>
      <w:r w:rsidRPr="00550511">
        <w:rPr>
          <w:rFonts w:ascii="Arial Narrow" w:hAnsi="Arial Narrow"/>
        </w:rPr>
        <w:tab/>
        <w:t>any delay or failure caused by events outside our reasonable control; or</w:t>
      </w:r>
    </w:p>
    <w:p w14:paraId="1651C9A7" w14:textId="77777777" w:rsidR="00F63179" w:rsidRPr="00550511" w:rsidRDefault="00000000">
      <w:pPr>
        <w:rPr>
          <w:rFonts w:ascii="Arial Narrow" w:hAnsi="Arial Narrow"/>
        </w:rPr>
      </w:pPr>
      <w:r w:rsidRPr="00550511">
        <w:rPr>
          <w:rFonts w:ascii="Arial Narrow" w:hAnsi="Arial Narrow"/>
        </w:rPr>
        <w:t>•</w:t>
      </w:r>
      <w:r w:rsidRPr="00550511">
        <w:rPr>
          <w:rFonts w:ascii="Arial Narrow" w:hAnsi="Arial Narrow"/>
        </w:rPr>
        <w:tab/>
        <w:t>any loss arising after completed documentation has been issued in accordance with these Terms and Conditions.</w:t>
      </w:r>
    </w:p>
    <w:p w14:paraId="5AB1C8CF" w14:textId="77777777" w:rsidR="00F63179" w:rsidRPr="00550511" w:rsidRDefault="00000000">
      <w:pPr>
        <w:rPr>
          <w:rFonts w:ascii="Arial Narrow" w:hAnsi="Arial Narrow"/>
        </w:rPr>
      </w:pPr>
      <w:r w:rsidRPr="00550511">
        <w:rPr>
          <w:rFonts w:ascii="Arial Narrow" w:hAnsi="Arial Narrow"/>
        </w:rPr>
        <w:t>Nothing in these Terms shall exclude or limit liability for death or personal injury caused by negligence, fraud or fraudulent misrepresentation, or any liability that cannot lawfully be excluded.</w:t>
      </w:r>
    </w:p>
    <w:p w14:paraId="71718F6D" w14:textId="77777777" w:rsidR="00F63179" w:rsidRPr="00550511" w:rsidRDefault="00000000">
      <w:pPr>
        <w:rPr>
          <w:rFonts w:ascii="Arial Narrow" w:hAnsi="Arial Narrow"/>
        </w:rPr>
      </w:pPr>
      <w:r w:rsidRPr="00550511">
        <w:rPr>
          <w:rFonts w:ascii="Arial Narrow" w:hAnsi="Arial Narrow"/>
        </w:rPr>
        <w:t>Subject to the above, our total liability arising out of or in connection with the Services shall not exceed the total fee paid by you for the relevant appointment.</w:t>
      </w:r>
    </w:p>
    <w:p w14:paraId="2C984DD2" w14:textId="77777777" w:rsidR="00F63179" w:rsidRPr="00550511" w:rsidRDefault="00000000">
      <w:pPr>
        <w:rPr>
          <w:rFonts w:ascii="Arial Narrow" w:hAnsi="Arial Narrow"/>
          <w:b/>
          <w:bCs/>
        </w:rPr>
      </w:pPr>
      <w:r w:rsidRPr="00550511">
        <w:rPr>
          <w:rFonts w:ascii="Arial Narrow" w:hAnsi="Arial Narrow"/>
          <w:b/>
          <w:bCs/>
        </w:rPr>
        <w:t>21. Third Party Requirements</w:t>
      </w:r>
    </w:p>
    <w:p w14:paraId="69EE49A1" w14:textId="77777777" w:rsidR="00F63179" w:rsidRPr="00550511" w:rsidRDefault="00000000">
      <w:pPr>
        <w:rPr>
          <w:rFonts w:ascii="Arial Narrow" w:hAnsi="Arial Narrow"/>
        </w:rPr>
      </w:pPr>
      <w:r w:rsidRPr="00550511">
        <w:rPr>
          <w:rFonts w:ascii="Arial Narrow" w:hAnsi="Arial Narrow"/>
        </w:rPr>
        <w:t>It is your responsibility to ensure that an ID1, ID2 or ID5 verification is appropriate for your transaction.</w:t>
      </w:r>
    </w:p>
    <w:p w14:paraId="758B853E" w14:textId="77777777" w:rsidR="00F63179" w:rsidRPr="00550511" w:rsidRDefault="00000000">
      <w:pPr>
        <w:rPr>
          <w:rFonts w:ascii="Arial Narrow" w:hAnsi="Arial Narrow"/>
        </w:rPr>
      </w:pPr>
      <w:r w:rsidRPr="00550511">
        <w:rPr>
          <w:rFonts w:ascii="Arial Narrow" w:hAnsi="Arial Narrow"/>
        </w:rPr>
        <w:t>Different solicitors, lenders, conveyancers and organisations may have their own requirements in addition to HM Land Registry requirements.</w:t>
      </w:r>
    </w:p>
    <w:p w14:paraId="0483A0FA" w14:textId="77777777" w:rsidR="00F63179" w:rsidRPr="00550511" w:rsidRDefault="00000000">
      <w:pPr>
        <w:rPr>
          <w:rFonts w:ascii="Arial Narrow" w:hAnsi="Arial Narrow"/>
        </w:rPr>
      </w:pPr>
      <w:r w:rsidRPr="00550511">
        <w:rPr>
          <w:rFonts w:ascii="Arial Narrow" w:hAnsi="Arial Narrow"/>
        </w:rPr>
        <w:t>Approve My Docs accepts no responsibility where a third party requests additional documentation, further identification or refuses to accept a completed verification.</w:t>
      </w:r>
    </w:p>
    <w:p w14:paraId="48C33744" w14:textId="77777777" w:rsidR="00F63179" w:rsidRPr="00550511" w:rsidRDefault="00000000">
      <w:pPr>
        <w:rPr>
          <w:rFonts w:ascii="Arial Narrow" w:hAnsi="Arial Narrow"/>
          <w:b/>
          <w:bCs/>
        </w:rPr>
      </w:pPr>
      <w:r w:rsidRPr="00550511">
        <w:rPr>
          <w:rFonts w:ascii="Arial Narrow" w:hAnsi="Arial Narrow"/>
          <w:b/>
          <w:bCs/>
        </w:rPr>
        <w:t>22. Force Majeure</w:t>
      </w:r>
    </w:p>
    <w:p w14:paraId="042BF822" w14:textId="77777777" w:rsidR="00F63179" w:rsidRPr="00550511" w:rsidRDefault="00000000">
      <w:pPr>
        <w:rPr>
          <w:rFonts w:ascii="Arial Narrow" w:hAnsi="Arial Narrow"/>
        </w:rPr>
      </w:pPr>
      <w:r w:rsidRPr="00550511">
        <w:rPr>
          <w:rFonts w:ascii="Arial Narrow" w:hAnsi="Arial Narrow"/>
        </w:rPr>
        <w:t xml:space="preserve">We shall not be liable for any delay or failure in </w:t>
      </w:r>
      <w:proofErr w:type="gramStart"/>
      <w:r w:rsidRPr="00550511">
        <w:rPr>
          <w:rFonts w:ascii="Arial Narrow" w:hAnsi="Arial Narrow"/>
        </w:rPr>
        <w:t>performing</w:t>
      </w:r>
      <w:proofErr w:type="gramEnd"/>
      <w:r w:rsidRPr="00550511">
        <w:rPr>
          <w:rFonts w:ascii="Arial Narrow" w:hAnsi="Arial Narrow"/>
        </w:rPr>
        <w:t xml:space="preserve"> our obligations where such delay or failure results from circumstances beyond our reasonable control.</w:t>
      </w:r>
    </w:p>
    <w:p w14:paraId="25DAEE52" w14:textId="77777777" w:rsidR="00F63179" w:rsidRPr="00550511" w:rsidRDefault="00000000">
      <w:pPr>
        <w:rPr>
          <w:rFonts w:ascii="Arial Narrow" w:hAnsi="Arial Narrow"/>
        </w:rPr>
      </w:pPr>
      <w:r w:rsidRPr="00550511">
        <w:rPr>
          <w:rFonts w:ascii="Arial Narrow" w:hAnsi="Arial Narrow"/>
        </w:rPr>
        <w:t>These circumstances include (without limitation):</w:t>
      </w:r>
    </w:p>
    <w:p w14:paraId="5AF57B95" w14:textId="77777777" w:rsidR="00F63179" w:rsidRPr="00550511" w:rsidRDefault="00000000">
      <w:pPr>
        <w:rPr>
          <w:rFonts w:ascii="Arial Narrow" w:hAnsi="Arial Narrow"/>
        </w:rPr>
      </w:pPr>
      <w:r w:rsidRPr="00550511">
        <w:rPr>
          <w:rFonts w:ascii="Arial Narrow" w:hAnsi="Arial Narrow"/>
        </w:rPr>
        <w:lastRenderedPageBreak/>
        <w:t>•</w:t>
      </w:r>
      <w:r w:rsidRPr="00550511">
        <w:rPr>
          <w:rFonts w:ascii="Arial Narrow" w:hAnsi="Arial Narrow"/>
        </w:rPr>
        <w:tab/>
        <w:t>internet outages;</w:t>
      </w:r>
    </w:p>
    <w:p w14:paraId="1692DB06" w14:textId="77777777" w:rsidR="00F63179" w:rsidRPr="00550511" w:rsidRDefault="00000000">
      <w:pPr>
        <w:rPr>
          <w:rFonts w:ascii="Arial Narrow" w:hAnsi="Arial Narrow"/>
        </w:rPr>
      </w:pPr>
      <w:r w:rsidRPr="00550511">
        <w:rPr>
          <w:rFonts w:ascii="Arial Narrow" w:hAnsi="Arial Narrow"/>
        </w:rPr>
        <w:t>•</w:t>
      </w:r>
      <w:r w:rsidRPr="00550511">
        <w:rPr>
          <w:rFonts w:ascii="Arial Narrow" w:hAnsi="Arial Narrow"/>
        </w:rPr>
        <w:tab/>
        <w:t>telecommunications failures;</w:t>
      </w:r>
    </w:p>
    <w:p w14:paraId="1AE92B21" w14:textId="77777777" w:rsidR="00F63179" w:rsidRPr="00550511" w:rsidRDefault="00000000">
      <w:pPr>
        <w:rPr>
          <w:rFonts w:ascii="Arial Narrow" w:hAnsi="Arial Narrow"/>
        </w:rPr>
      </w:pPr>
      <w:r w:rsidRPr="00550511">
        <w:rPr>
          <w:rFonts w:ascii="Arial Narrow" w:hAnsi="Arial Narrow"/>
        </w:rPr>
        <w:t>•</w:t>
      </w:r>
      <w:r w:rsidRPr="00550511">
        <w:rPr>
          <w:rFonts w:ascii="Arial Narrow" w:hAnsi="Arial Narrow"/>
        </w:rPr>
        <w:tab/>
        <w:t>power failures;</w:t>
      </w:r>
    </w:p>
    <w:p w14:paraId="7E28626F" w14:textId="77777777" w:rsidR="00F63179" w:rsidRPr="00550511" w:rsidRDefault="00000000">
      <w:pPr>
        <w:rPr>
          <w:rFonts w:ascii="Arial Narrow" w:hAnsi="Arial Narrow"/>
        </w:rPr>
      </w:pPr>
      <w:r w:rsidRPr="00550511">
        <w:rPr>
          <w:rFonts w:ascii="Arial Narrow" w:hAnsi="Arial Narrow"/>
        </w:rPr>
        <w:t>•</w:t>
      </w:r>
      <w:r w:rsidRPr="00550511">
        <w:rPr>
          <w:rFonts w:ascii="Arial Narrow" w:hAnsi="Arial Narrow"/>
        </w:rPr>
        <w:tab/>
        <w:t>industrial disputes;</w:t>
      </w:r>
    </w:p>
    <w:p w14:paraId="6E55272B" w14:textId="77777777" w:rsidR="00F63179" w:rsidRPr="00550511" w:rsidRDefault="00000000">
      <w:pPr>
        <w:rPr>
          <w:rFonts w:ascii="Arial Narrow" w:hAnsi="Arial Narrow"/>
        </w:rPr>
      </w:pPr>
      <w:r w:rsidRPr="00550511">
        <w:rPr>
          <w:rFonts w:ascii="Arial Narrow" w:hAnsi="Arial Narrow"/>
        </w:rPr>
        <w:t>•</w:t>
      </w:r>
      <w:r w:rsidRPr="00550511">
        <w:rPr>
          <w:rFonts w:ascii="Arial Narrow" w:hAnsi="Arial Narrow"/>
        </w:rPr>
        <w:tab/>
        <w:t>pandemics;</w:t>
      </w:r>
    </w:p>
    <w:p w14:paraId="53CC9DB9" w14:textId="77777777" w:rsidR="00F63179" w:rsidRPr="00550511" w:rsidRDefault="00000000">
      <w:pPr>
        <w:rPr>
          <w:rFonts w:ascii="Arial Narrow" w:hAnsi="Arial Narrow"/>
        </w:rPr>
      </w:pPr>
      <w:r w:rsidRPr="00550511">
        <w:rPr>
          <w:rFonts w:ascii="Arial Narrow" w:hAnsi="Arial Narrow"/>
        </w:rPr>
        <w:t>•</w:t>
      </w:r>
      <w:r w:rsidRPr="00550511">
        <w:rPr>
          <w:rFonts w:ascii="Arial Narrow" w:hAnsi="Arial Narrow"/>
        </w:rPr>
        <w:tab/>
        <w:t>severe weather;</w:t>
      </w:r>
    </w:p>
    <w:p w14:paraId="6BCB9AD8" w14:textId="77777777" w:rsidR="00F63179" w:rsidRPr="00550511" w:rsidRDefault="00000000">
      <w:pPr>
        <w:rPr>
          <w:rFonts w:ascii="Arial Narrow" w:hAnsi="Arial Narrow"/>
        </w:rPr>
      </w:pPr>
      <w:r w:rsidRPr="00550511">
        <w:rPr>
          <w:rFonts w:ascii="Arial Narrow" w:hAnsi="Arial Narrow"/>
        </w:rPr>
        <w:t>•</w:t>
      </w:r>
      <w:r w:rsidRPr="00550511">
        <w:rPr>
          <w:rFonts w:ascii="Arial Narrow" w:hAnsi="Arial Narrow"/>
        </w:rPr>
        <w:tab/>
        <w:t>acts of government;</w:t>
      </w:r>
    </w:p>
    <w:p w14:paraId="7D004C19" w14:textId="77777777" w:rsidR="00F63179" w:rsidRPr="00550511" w:rsidRDefault="00000000">
      <w:pPr>
        <w:rPr>
          <w:rFonts w:ascii="Arial Narrow" w:hAnsi="Arial Narrow"/>
        </w:rPr>
      </w:pPr>
      <w:r w:rsidRPr="00550511">
        <w:rPr>
          <w:rFonts w:ascii="Arial Narrow" w:hAnsi="Arial Narrow"/>
        </w:rPr>
        <w:t>•</w:t>
      </w:r>
      <w:r w:rsidRPr="00550511">
        <w:rPr>
          <w:rFonts w:ascii="Arial Narrow" w:hAnsi="Arial Narrow"/>
        </w:rPr>
        <w:tab/>
        <w:t>cyber incidents; and</w:t>
      </w:r>
    </w:p>
    <w:p w14:paraId="0F745033" w14:textId="77777777" w:rsidR="00F63179" w:rsidRPr="00550511" w:rsidRDefault="00000000">
      <w:pPr>
        <w:rPr>
          <w:rFonts w:ascii="Arial Narrow" w:hAnsi="Arial Narrow"/>
        </w:rPr>
      </w:pPr>
      <w:r w:rsidRPr="00550511">
        <w:rPr>
          <w:rFonts w:ascii="Arial Narrow" w:hAnsi="Arial Narrow"/>
        </w:rPr>
        <w:t>•</w:t>
      </w:r>
      <w:r w:rsidRPr="00550511">
        <w:rPr>
          <w:rFonts w:ascii="Arial Narrow" w:hAnsi="Arial Narrow"/>
        </w:rPr>
        <w:tab/>
        <w:t>failures of third-party suppliers.</w:t>
      </w:r>
    </w:p>
    <w:p w14:paraId="7C356467" w14:textId="77777777" w:rsidR="00F63179" w:rsidRPr="00550511" w:rsidRDefault="00000000">
      <w:pPr>
        <w:rPr>
          <w:rFonts w:ascii="Arial Narrow" w:hAnsi="Arial Narrow"/>
        </w:rPr>
      </w:pPr>
      <w:r w:rsidRPr="00550511">
        <w:rPr>
          <w:rFonts w:ascii="Arial Narrow" w:hAnsi="Arial Narrow"/>
        </w:rPr>
        <w:t>Where reasonably practicable, we will make reasonable efforts to rearrange your appointment.</w:t>
      </w:r>
    </w:p>
    <w:p w14:paraId="2759C63F" w14:textId="77777777" w:rsidR="00F63179" w:rsidRPr="00550511" w:rsidRDefault="00000000">
      <w:pPr>
        <w:rPr>
          <w:rFonts w:ascii="Arial Narrow" w:hAnsi="Arial Narrow"/>
          <w:b/>
          <w:bCs/>
        </w:rPr>
      </w:pPr>
      <w:r w:rsidRPr="00550511">
        <w:rPr>
          <w:rFonts w:ascii="Arial Narrow" w:hAnsi="Arial Narrow"/>
          <w:b/>
          <w:bCs/>
        </w:rPr>
        <w:t>23. Data Protection</w:t>
      </w:r>
    </w:p>
    <w:p w14:paraId="3A17180F" w14:textId="77777777" w:rsidR="00F63179" w:rsidRPr="00550511" w:rsidRDefault="00000000">
      <w:pPr>
        <w:rPr>
          <w:rFonts w:ascii="Arial Narrow" w:hAnsi="Arial Narrow"/>
        </w:rPr>
      </w:pPr>
      <w:r w:rsidRPr="00550511">
        <w:rPr>
          <w:rFonts w:ascii="Arial Narrow" w:hAnsi="Arial Narrow"/>
        </w:rPr>
        <w:t>Approve My Docs processes personal information in accordance with the UK General Data Protection Regulation (UK GDPR), the Data Protection Act 2018 and our Privacy Policy.</w:t>
      </w:r>
    </w:p>
    <w:p w14:paraId="2302C1A1" w14:textId="77777777" w:rsidR="00F63179" w:rsidRPr="00550511" w:rsidRDefault="00000000">
      <w:pPr>
        <w:rPr>
          <w:rFonts w:ascii="Arial Narrow" w:hAnsi="Arial Narrow"/>
        </w:rPr>
      </w:pPr>
      <w:r w:rsidRPr="00550511">
        <w:rPr>
          <w:rFonts w:ascii="Arial Narrow" w:hAnsi="Arial Narrow"/>
        </w:rPr>
        <w:t>Your information is processed only for purposes including:</w:t>
      </w:r>
    </w:p>
    <w:p w14:paraId="3BCB1096" w14:textId="77777777" w:rsidR="00F63179" w:rsidRPr="00550511" w:rsidRDefault="00000000">
      <w:pPr>
        <w:rPr>
          <w:rFonts w:ascii="Arial Narrow" w:hAnsi="Arial Narrow"/>
        </w:rPr>
      </w:pPr>
      <w:r w:rsidRPr="00550511">
        <w:rPr>
          <w:rFonts w:ascii="Arial Narrow" w:hAnsi="Arial Narrow"/>
        </w:rPr>
        <w:t>•</w:t>
      </w:r>
      <w:r w:rsidRPr="00550511">
        <w:rPr>
          <w:rFonts w:ascii="Arial Narrow" w:hAnsi="Arial Narrow"/>
        </w:rPr>
        <w:tab/>
        <w:t>identity verification;</w:t>
      </w:r>
    </w:p>
    <w:p w14:paraId="78480ED3" w14:textId="77777777" w:rsidR="00F63179" w:rsidRPr="00550511" w:rsidRDefault="00000000">
      <w:pPr>
        <w:rPr>
          <w:rFonts w:ascii="Arial Narrow" w:hAnsi="Arial Narrow"/>
        </w:rPr>
      </w:pPr>
      <w:r w:rsidRPr="00550511">
        <w:rPr>
          <w:rFonts w:ascii="Arial Narrow" w:hAnsi="Arial Narrow"/>
        </w:rPr>
        <w:t>•</w:t>
      </w:r>
      <w:r w:rsidRPr="00550511">
        <w:rPr>
          <w:rFonts w:ascii="Arial Narrow" w:hAnsi="Arial Narrow"/>
        </w:rPr>
        <w:tab/>
        <w:t>fraud prevention;</w:t>
      </w:r>
    </w:p>
    <w:p w14:paraId="7F6DA7AA" w14:textId="77777777" w:rsidR="00F63179" w:rsidRPr="00550511" w:rsidRDefault="00000000">
      <w:pPr>
        <w:rPr>
          <w:rFonts w:ascii="Arial Narrow" w:hAnsi="Arial Narrow"/>
        </w:rPr>
      </w:pPr>
      <w:r w:rsidRPr="00550511">
        <w:rPr>
          <w:rFonts w:ascii="Arial Narrow" w:hAnsi="Arial Narrow"/>
        </w:rPr>
        <w:t>•</w:t>
      </w:r>
      <w:r w:rsidRPr="00550511">
        <w:rPr>
          <w:rFonts w:ascii="Arial Narrow" w:hAnsi="Arial Narrow"/>
        </w:rPr>
        <w:tab/>
        <w:t>regulatory compliance;</w:t>
      </w:r>
    </w:p>
    <w:p w14:paraId="2CC61E11" w14:textId="77777777" w:rsidR="00F63179" w:rsidRPr="00550511" w:rsidRDefault="00000000">
      <w:pPr>
        <w:rPr>
          <w:rFonts w:ascii="Arial Narrow" w:hAnsi="Arial Narrow"/>
        </w:rPr>
      </w:pPr>
      <w:r w:rsidRPr="00550511">
        <w:rPr>
          <w:rFonts w:ascii="Arial Narrow" w:hAnsi="Arial Narrow"/>
        </w:rPr>
        <w:t>•</w:t>
      </w:r>
      <w:r w:rsidRPr="00550511">
        <w:rPr>
          <w:rFonts w:ascii="Arial Narrow" w:hAnsi="Arial Narrow"/>
        </w:rPr>
        <w:tab/>
        <w:t>customer support;</w:t>
      </w:r>
    </w:p>
    <w:p w14:paraId="477C4F03" w14:textId="77777777" w:rsidR="00F63179" w:rsidRPr="00550511" w:rsidRDefault="00000000">
      <w:pPr>
        <w:rPr>
          <w:rFonts w:ascii="Arial Narrow" w:hAnsi="Arial Narrow"/>
        </w:rPr>
      </w:pPr>
      <w:r w:rsidRPr="00550511">
        <w:rPr>
          <w:rFonts w:ascii="Arial Narrow" w:hAnsi="Arial Narrow"/>
        </w:rPr>
        <w:t>•</w:t>
      </w:r>
      <w:r w:rsidRPr="00550511">
        <w:rPr>
          <w:rFonts w:ascii="Arial Narrow" w:hAnsi="Arial Narrow"/>
        </w:rPr>
        <w:tab/>
        <w:t>maintaining business records; and</w:t>
      </w:r>
    </w:p>
    <w:p w14:paraId="06F001F5" w14:textId="77777777" w:rsidR="00F63179" w:rsidRPr="00550511" w:rsidRDefault="00000000">
      <w:pPr>
        <w:rPr>
          <w:rFonts w:ascii="Arial Narrow" w:hAnsi="Arial Narrow"/>
        </w:rPr>
      </w:pPr>
      <w:r w:rsidRPr="00550511">
        <w:rPr>
          <w:rFonts w:ascii="Arial Narrow" w:hAnsi="Arial Narrow"/>
        </w:rPr>
        <w:t>•</w:t>
      </w:r>
      <w:r w:rsidRPr="00550511">
        <w:rPr>
          <w:rFonts w:ascii="Arial Narrow" w:hAnsi="Arial Narrow"/>
        </w:rPr>
        <w:tab/>
        <w:t>complying with legal obligations.</w:t>
      </w:r>
    </w:p>
    <w:p w14:paraId="4087BBA4" w14:textId="77777777" w:rsidR="00F63179" w:rsidRPr="00550511" w:rsidRDefault="00000000">
      <w:pPr>
        <w:rPr>
          <w:rFonts w:ascii="Arial Narrow" w:hAnsi="Arial Narrow"/>
        </w:rPr>
      </w:pPr>
      <w:r w:rsidRPr="00550511">
        <w:rPr>
          <w:rFonts w:ascii="Arial Narrow" w:hAnsi="Arial Narrow"/>
        </w:rPr>
        <w:t>We retain personal information only for as long as reasonably necessary or as required by law.</w:t>
      </w:r>
    </w:p>
    <w:p w14:paraId="32365FCA" w14:textId="77777777" w:rsidR="00F63179" w:rsidRPr="00550511" w:rsidRDefault="00000000">
      <w:pPr>
        <w:rPr>
          <w:rFonts w:ascii="Arial Narrow" w:hAnsi="Arial Narrow"/>
        </w:rPr>
      </w:pPr>
      <w:r w:rsidRPr="00550511">
        <w:rPr>
          <w:rFonts w:ascii="Arial Narrow" w:hAnsi="Arial Narrow"/>
        </w:rPr>
        <w:t>Further information regarding the processing of personal data is available in our Privacy Policy.</w:t>
      </w:r>
    </w:p>
    <w:p w14:paraId="6B05A0B9" w14:textId="77777777" w:rsidR="00F63179" w:rsidRPr="00550511" w:rsidRDefault="00000000">
      <w:pPr>
        <w:rPr>
          <w:rFonts w:ascii="Arial Narrow" w:hAnsi="Arial Narrow"/>
          <w:b/>
          <w:bCs/>
        </w:rPr>
      </w:pPr>
      <w:r w:rsidRPr="00550511">
        <w:rPr>
          <w:rFonts w:ascii="Arial Narrow" w:hAnsi="Arial Narrow"/>
          <w:b/>
          <w:bCs/>
        </w:rPr>
        <w:t>24. Intellectual Property</w:t>
      </w:r>
    </w:p>
    <w:p w14:paraId="51F3B8F7" w14:textId="77777777" w:rsidR="00F63179" w:rsidRPr="00550511" w:rsidRDefault="00000000">
      <w:pPr>
        <w:rPr>
          <w:rFonts w:ascii="Arial Narrow" w:hAnsi="Arial Narrow"/>
        </w:rPr>
      </w:pPr>
      <w:r w:rsidRPr="00550511">
        <w:rPr>
          <w:rFonts w:ascii="Arial Narrow" w:hAnsi="Arial Narrow"/>
        </w:rPr>
        <w:t>All content displayed on the Approve My Docs website, including text, branding, graphics, logos, booking systems and documentation, remains the intellectual property of Approve My Docs unless otherwise stated.</w:t>
      </w:r>
    </w:p>
    <w:p w14:paraId="0E0BBAF8" w14:textId="77777777" w:rsidR="00F63179" w:rsidRPr="00550511" w:rsidRDefault="00000000">
      <w:pPr>
        <w:rPr>
          <w:rFonts w:ascii="Arial Narrow" w:hAnsi="Arial Narrow"/>
        </w:rPr>
      </w:pPr>
      <w:r w:rsidRPr="00550511">
        <w:rPr>
          <w:rFonts w:ascii="Arial Narrow" w:hAnsi="Arial Narrow"/>
        </w:rPr>
        <w:t>You may not reproduce, copy, distribute or commercially exploit any part of our website or documentation without our prior written permission.</w:t>
      </w:r>
    </w:p>
    <w:p w14:paraId="73106A66" w14:textId="77777777" w:rsidR="00F63179" w:rsidRPr="00550511" w:rsidRDefault="00000000">
      <w:pPr>
        <w:rPr>
          <w:rFonts w:ascii="Arial Narrow" w:hAnsi="Arial Narrow"/>
          <w:b/>
          <w:bCs/>
        </w:rPr>
      </w:pPr>
      <w:r w:rsidRPr="00550511">
        <w:rPr>
          <w:rFonts w:ascii="Arial Narrow" w:hAnsi="Arial Narrow"/>
          <w:b/>
          <w:bCs/>
        </w:rPr>
        <w:t>25. Fraud Prevention</w:t>
      </w:r>
    </w:p>
    <w:p w14:paraId="57CEAEA2" w14:textId="77777777" w:rsidR="00F63179" w:rsidRPr="00550511" w:rsidRDefault="00000000">
      <w:pPr>
        <w:rPr>
          <w:rFonts w:ascii="Arial Narrow" w:hAnsi="Arial Narrow"/>
        </w:rPr>
      </w:pPr>
      <w:r w:rsidRPr="00550511">
        <w:rPr>
          <w:rFonts w:ascii="Arial Narrow" w:hAnsi="Arial Narrow"/>
        </w:rPr>
        <w:lastRenderedPageBreak/>
        <w:t>Where we reasonably suspect fraud, identity theft, impersonation or other unlawful activity, we reserve the right to:</w:t>
      </w:r>
    </w:p>
    <w:p w14:paraId="2F0E6621" w14:textId="77777777" w:rsidR="00F63179" w:rsidRPr="00550511" w:rsidRDefault="00000000">
      <w:pPr>
        <w:rPr>
          <w:rFonts w:ascii="Arial Narrow" w:hAnsi="Arial Narrow"/>
        </w:rPr>
      </w:pPr>
      <w:r w:rsidRPr="00550511">
        <w:rPr>
          <w:rFonts w:ascii="Arial Narrow" w:hAnsi="Arial Narrow"/>
        </w:rPr>
        <w:t>•</w:t>
      </w:r>
      <w:r w:rsidRPr="00550511">
        <w:rPr>
          <w:rFonts w:ascii="Arial Narrow" w:hAnsi="Arial Narrow"/>
        </w:rPr>
        <w:tab/>
        <w:t>suspend or terminate the verification process;</w:t>
      </w:r>
    </w:p>
    <w:p w14:paraId="5670BB55" w14:textId="77777777" w:rsidR="00F63179" w:rsidRPr="00550511" w:rsidRDefault="00000000">
      <w:pPr>
        <w:rPr>
          <w:rFonts w:ascii="Arial Narrow" w:hAnsi="Arial Narrow"/>
        </w:rPr>
      </w:pPr>
      <w:r w:rsidRPr="00550511">
        <w:rPr>
          <w:rFonts w:ascii="Arial Narrow" w:hAnsi="Arial Narrow"/>
        </w:rPr>
        <w:t>•</w:t>
      </w:r>
      <w:r w:rsidRPr="00550511">
        <w:rPr>
          <w:rFonts w:ascii="Arial Narrow" w:hAnsi="Arial Narrow"/>
        </w:rPr>
        <w:tab/>
        <w:t>retain relevant records;</w:t>
      </w:r>
    </w:p>
    <w:p w14:paraId="3DCF8053" w14:textId="77777777" w:rsidR="00F63179" w:rsidRPr="00550511" w:rsidRDefault="00000000">
      <w:pPr>
        <w:rPr>
          <w:rFonts w:ascii="Arial Narrow" w:hAnsi="Arial Narrow"/>
        </w:rPr>
      </w:pPr>
      <w:r w:rsidRPr="00550511">
        <w:rPr>
          <w:rFonts w:ascii="Arial Narrow" w:hAnsi="Arial Narrow"/>
        </w:rPr>
        <w:t>•</w:t>
      </w:r>
      <w:r w:rsidRPr="00550511">
        <w:rPr>
          <w:rFonts w:ascii="Arial Narrow" w:hAnsi="Arial Narrow"/>
        </w:rPr>
        <w:tab/>
        <w:t>refuse future bookings; and</w:t>
      </w:r>
    </w:p>
    <w:p w14:paraId="5C7ABED3" w14:textId="77777777" w:rsidR="00F63179" w:rsidRPr="00550511" w:rsidRDefault="00000000">
      <w:pPr>
        <w:rPr>
          <w:rFonts w:ascii="Arial Narrow" w:hAnsi="Arial Narrow"/>
        </w:rPr>
      </w:pPr>
      <w:r w:rsidRPr="00550511">
        <w:rPr>
          <w:rFonts w:ascii="Arial Narrow" w:hAnsi="Arial Narrow"/>
        </w:rPr>
        <w:t>•</w:t>
      </w:r>
      <w:r w:rsidRPr="00550511">
        <w:rPr>
          <w:rFonts w:ascii="Arial Narrow" w:hAnsi="Arial Narrow"/>
        </w:rPr>
        <w:tab/>
        <w:t>disclose information to law enforcement agencies, regulators or other competent authorities where permitted or required by law.</w:t>
      </w:r>
    </w:p>
    <w:p w14:paraId="6BF79A36" w14:textId="77777777" w:rsidR="00F63179" w:rsidRPr="00550511" w:rsidRDefault="00000000">
      <w:pPr>
        <w:rPr>
          <w:rFonts w:ascii="Arial Narrow" w:hAnsi="Arial Narrow"/>
          <w:b/>
          <w:bCs/>
        </w:rPr>
      </w:pPr>
      <w:r w:rsidRPr="00550511">
        <w:rPr>
          <w:rFonts w:ascii="Arial Narrow" w:hAnsi="Arial Narrow"/>
          <w:b/>
          <w:bCs/>
        </w:rPr>
        <w:t>26. Complaints</w:t>
      </w:r>
    </w:p>
    <w:p w14:paraId="14E40999" w14:textId="77777777" w:rsidR="00F63179" w:rsidRPr="00550511" w:rsidRDefault="00000000">
      <w:pPr>
        <w:rPr>
          <w:rFonts w:ascii="Arial Narrow" w:hAnsi="Arial Narrow"/>
        </w:rPr>
      </w:pPr>
      <w:r w:rsidRPr="00550511">
        <w:rPr>
          <w:rFonts w:ascii="Arial Narrow" w:hAnsi="Arial Narrow"/>
        </w:rPr>
        <w:t>If you are dissatisfied with any aspect of the Services, please contact us in the first instance by email.</w:t>
      </w:r>
    </w:p>
    <w:p w14:paraId="0B50EF5A" w14:textId="77777777" w:rsidR="00F63179" w:rsidRPr="00550511" w:rsidRDefault="00000000">
      <w:pPr>
        <w:rPr>
          <w:rFonts w:ascii="Arial Narrow" w:hAnsi="Arial Narrow"/>
        </w:rPr>
      </w:pPr>
      <w:r w:rsidRPr="00550511">
        <w:rPr>
          <w:rFonts w:ascii="Arial Narrow" w:hAnsi="Arial Narrow"/>
        </w:rPr>
        <w:t>We will acknowledge your complaint promptly and aim to provide a substantive response within a reasonable period.</w:t>
      </w:r>
    </w:p>
    <w:p w14:paraId="3AFB0F16" w14:textId="77777777" w:rsidR="00F63179" w:rsidRPr="00550511" w:rsidRDefault="00000000">
      <w:pPr>
        <w:rPr>
          <w:rFonts w:ascii="Arial Narrow" w:hAnsi="Arial Narrow"/>
        </w:rPr>
      </w:pPr>
      <w:r w:rsidRPr="00550511">
        <w:rPr>
          <w:rFonts w:ascii="Arial Narrow" w:hAnsi="Arial Narrow"/>
        </w:rPr>
        <w:t>Submission of a complaint does not affect your statutory rights.</w:t>
      </w:r>
    </w:p>
    <w:p w14:paraId="4C7E8C18" w14:textId="77777777" w:rsidR="00F63179" w:rsidRPr="00550511" w:rsidRDefault="00000000">
      <w:pPr>
        <w:rPr>
          <w:rFonts w:ascii="Arial Narrow" w:hAnsi="Arial Narrow"/>
          <w:b/>
          <w:bCs/>
        </w:rPr>
      </w:pPr>
      <w:r w:rsidRPr="00550511">
        <w:rPr>
          <w:rFonts w:ascii="Arial Narrow" w:hAnsi="Arial Narrow"/>
          <w:b/>
          <w:bCs/>
        </w:rPr>
        <w:t>27. Changes to these Terms</w:t>
      </w:r>
    </w:p>
    <w:p w14:paraId="2DD14B0A" w14:textId="77777777" w:rsidR="00F63179" w:rsidRPr="00550511" w:rsidRDefault="00000000">
      <w:pPr>
        <w:rPr>
          <w:rFonts w:ascii="Arial Narrow" w:hAnsi="Arial Narrow"/>
        </w:rPr>
      </w:pPr>
      <w:r w:rsidRPr="00550511">
        <w:rPr>
          <w:rFonts w:ascii="Arial Narrow" w:hAnsi="Arial Narrow"/>
        </w:rPr>
        <w:t>Approve My Docs reserves the right to amend these Terms and Conditions from time to time.</w:t>
      </w:r>
    </w:p>
    <w:p w14:paraId="51387BB3" w14:textId="77777777" w:rsidR="00F63179" w:rsidRPr="00550511" w:rsidRDefault="00000000">
      <w:pPr>
        <w:rPr>
          <w:rFonts w:ascii="Arial Narrow" w:hAnsi="Arial Narrow"/>
        </w:rPr>
      </w:pPr>
      <w:r w:rsidRPr="00550511">
        <w:rPr>
          <w:rFonts w:ascii="Arial Narrow" w:hAnsi="Arial Narrow"/>
        </w:rPr>
        <w:t>The version published on our website at the time of your booking shall apply to your appointment.</w:t>
      </w:r>
    </w:p>
    <w:p w14:paraId="7EEE5D49" w14:textId="77777777" w:rsidR="00F63179" w:rsidRPr="00550511" w:rsidRDefault="00000000">
      <w:pPr>
        <w:rPr>
          <w:rFonts w:ascii="Arial Narrow" w:hAnsi="Arial Narrow"/>
        </w:rPr>
      </w:pPr>
      <w:r w:rsidRPr="00550511">
        <w:rPr>
          <w:rFonts w:ascii="Arial Narrow" w:hAnsi="Arial Narrow"/>
        </w:rPr>
        <w:t>28. Entire Agreement</w:t>
      </w:r>
    </w:p>
    <w:p w14:paraId="197DC2DE" w14:textId="77777777" w:rsidR="00F63179" w:rsidRPr="00550511" w:rsidRDefault="00000000">
      <w:pPr>
        <w:rPr>
          <w:rFonts w:ascii="Arial Narrow" w:hAnsi="Arial Narrow"/>
        </w:rPr>
      </w:pPr>
      <w:r w:rsidRPr="00550511">
        <w:rPr>
          <w:rFonts w:ascii="Arial Narrow" w:hAnsi="Arial Narrow"/>
        </w:rPr>
        <w:t>These Terms and Conditions constitute the entire agreement between you and Approve My Docs in relation to the Services and supersede any previous discussions, correspondence or representations relating to the same.</w:t>
      </w:r>
    </w:p>
    <w:p w14:paraId="08A9702E" w14:textId="77777777" w:rsidR="00F63179" w:rsidRPr="00550511" w:rsidRDefault="00000000">
      <w:pPr>
        <w:rPr>
          <w:rFonts w:ascii="Arial Narrow" w:hAnsi="Arial Narrow"/>
        </w:rPr>
      </w:pPr>
      <w:r w:rsidRPr="00550511">
        <w:rPr>
          <w:rFonts w:ascii="Arial Narrow" w:hAnsi="Arial Narrow"/>
        </w:rPr>
        <w:t>29. Governing Law</w:t>
      </w:r>
    </w:p>
    <w:p w14:paraId="67414AA8" w14:textId="77777777" w:rsidR="00F63179" w:rsidRPr="00550511" w:rsidRDefault="00000000">
      <w:pPr>
        <w:rPr>
          <w:rFonts w:ascii="Arial Narrow" w:hAnsi="Arial Narrow"/>
        </w:rPr>
      </w:pPr>
      <w:r w:rsidRPr="00550511">
        <w:rPr>
          <w:rFonts w:ascii="Arial Narrow" w:hAnsi="Arial Narrow"/>
        </w:rPr>
        <w:t>These Terms and Conditions shall be governed by and construed in accordance with the laws of England and Wales.</w:t>
      </w:r>
    </w:p>
    <w:p w14:paraId="4EDA06D7" w14:textId="77777777" w:rsidR="00F63179" w:rsidRPr="00550511" w:rsidRDefault="00000000">
      <w:pPr>
        <w:rPr>
          <w:rFonts w:ascii="Arial Narrow" w:hAnsi="Arial Narrow"/>
        </w:rPr>
      </w:pPr>
      <w:r w:rsidRPr="00550511">
        <w:rPr>
          <w:rFonts w:ascii="Arial Narrow" w:hAnsi="Arial Narrow"/>
        </w:rPr>
        <w:t>Any dispute arising out of or in connection with these Terms shall be subject to the exclusive jurisdiction of the courts of England and Wales.</w:t>
      </w:r>
    </w:p>
    <w:p w14:paraId="1D4550F5" w14:textId="77777777" w:rsidR="00F63179" w:rsidRPr="00550511" w:rsidRDefault="00F63179">
      <w:pPr>
        <w:rPr>
          <w:rFonts w:ascii="Arial Narrow" w:hAnsi="Arial Narrow"/>
        </w:rPr>
      </w:pPr>
    </w:p>
    <w:sectPr w:rsidR="00F63179" w:rsidRPr="0055051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7312080">
    <w:abstractNumId w:val="8"/>
  </w:num>
  <w:num w:numId="2" w16cid:durableId="453598169">
    <w:abstractNumId w:val="6"/>
  </w:num>
  <w:num w:numId="3" w16cid:durableId="1598561048">
    <w:abstractNumId w:val="5"/>
  </w:num>
  <w:num w:numId="4" w16cid:durableId="1535726812">
    <w:abstractNumId w:val="4"/>
  </w:num>
  <w:num w:numId="5" w16cid:durableId="266887762">
    <w:abstractNumId w:val="7"/>
  </w:num>
  <w:num w:numId="6" w16cid:durableId="1594778058">
    <w:abstractNumId w:val="3"/>
  </w:num>
  <w:num w:numId="7" w16cid:durableId="1251310761">
    <w:abstractNumId w:val="2"/>
  </w:num>
  <w:num w:numId="8" w16cid:durableId="1540970551">
    <w:abstractNumId w:val="1"/>
  </w:num>
  <w:num w:numId="9" w16cid:durableId="1896046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50511"/>
    <w:rsid w:val="00AA1D8D"/>
    <w:rsid w:val="00B47730"/>
    <w:rsid w:val="00CB0664"/>
    <w:rsid w:val="00DC184E"/>
    <w:rsid w:val="00F6317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76DA07"/>
  <w14:defaultImageDpi w14:val="300"/>
  <w15:docId w15:val="{389D99B3-F51B-47E5-A805-0359365B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2487</Words>
  <Characters>14179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16633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Property Transfer</cp:lastModifiedBy>
  <cp:revision>2</cp:revision>
  <dcterms:created xsi:type="dcterms:W3CDTF">2013-12-23T23:15:00Z</dcterms:created>
  <dcterms:modified xsi:type="dcterms:W3CDTF">2026-06-30T14:13:00Z</dcterms:modified>
  <cp:category/>
</cp:coreProperties>
</file>